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eb61" w14:textId="4aee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финансировании разработки технико-экономического обоснования затопления Миргалимсайского месторождения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1998 г. № 622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недопущения затопления Миргалимсайского месторождения выше 13 горизонта и предотвращения возможных чрезвычайных ситуаций, связанных с сдвижением земной поверхности в районе жилого фонда г. Кентау,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Южно-Казахстанской области 10 (десять) млн. тенге из резервного фонда Правительства Республики Казахстан для финансирования чрезвычайных ситуаций и мероприятий, включая ликвидацию чрезвычайных ситуаций природного и техногенного характера, на разработку технико-экономического обоснования затопления Миргалимсайского месторождения выше 13 горизонта и выполнения комплекса мер по наблюдению за сохранностью поверхностных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финансового контроля Министерства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