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897" w14:textId="f9c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 апреля 1998 г.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1998 г. № 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поддержания развития инфраструктуры столицы Республики Казахстан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 апреля 1998 г. №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привлечению средств для финансирования проекта реконструкции аэропорта в г. Акмоле"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тексте слова "г. Акмоле", "г. Акмолы" заменить словами "г. Астане", "г.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после слова "аэропорта" дополнить словами "и развития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2 после слова "аэропорта" дополнить словами "и развития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3 после слова "аэропорта" дополнить словами "и развития инфраструктуры".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