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eca0" w14:textId="834e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стандартизации, метрологии и сертификации Министерства энергетики,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1998 г. N 634 Утратило силу - постановлением Правительства РК от 11 января 2000 г. N 45 ~P000045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10 октября 
1997 г. № 3655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U973655_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дальнейшему повышению эффективности 
государственного управления в Республике Казахстан"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Положение о Комитете по стандартизации, метрологии и сертификации 
Министерства энергетики, индустрии 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структуру Комитета по стандартизации, метрологии и сертификации 
Министерства энергетики, индустрии и торговли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перечень государственных предприятий, подведомственных Комитету по 
стандартизации, метрологии и сертификации Министерства энергетики, 
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финансирование аппарата Комитета и его 
территориальных подразделений по государственному надзору осуществляется за 
счет средств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Внести в некоторые решения Правительства Республики Казахстан 
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постановлении Кабинета Министров Республики Казахстан от 29 июня 
1995 г. № 889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P950889_ </w:t>
      </w:r>
      <w:r>
        <w:rPr>
          <w:rFonts w:ascii="Times New Roman"/>
          <w:b w:val="false"/>
          <w:i w:val="false"/>
          <w:color w:val="000000"/>
          <w:sz w:val="28"/>
        </w:rPr>
        <w:t>
  "О выдаче и удостоверении сертификатов о происхождении 
товаров" (САПП Республики Казахстан, 1995 г., № 22, ст. 257):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"Министерство экономики и торговли Республики 
Казахстан" заменить словами "Комитет по стандартизации, метрологии и 
сертификации Министерства энергетики, индустрии и торговли Республики 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постановлении Правительства Республики Казахстан от 25 июня 
1996 г. № 790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P960790_ </w:t>
      </w:r>
      <w:r>
        <w:rPr>
          <w:rFonts w:ascii="Times New Roman"/>
          <w:b w:val="false"/>
          <w:i w:val="false"/>
          <w:color w:val="000000"/>
          <w:sz w:val="28"/>
        </w:rPr>
        <w:t>
  "О Перечне республиканских государственных 
предприятий" (САПП Республики Казахстан, 1996 г., N 29, ст. 256):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Перечне республиканских государственных предприятий, утвержденном 
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"Агентство по стандартизации, метрологии и сертификации 
Республики 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"Комитет по стандартизации, метрологии и сертификации Министерства 
энергетики, индустрии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постановлении Правительства Республики Казахстан от 23 мая 1997 г.
 № 875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P970875_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экономики и торговли Республики 
Казахстан" (САПП Республики Казахстан, 1997 г., № 21, ст. 189):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признать 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 от 3 июля 1998 г. N 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 Комитете по стандартизации,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Министерства энергетики,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Республики Казахстан (Госстандарт)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безопасности и качества окружающей среды, товаров, 
процессов и услуг, повышение эффективности функционирования науки, 
промышленности и сельского хозяйства.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по стандартизации, метрологии и сертификации Министерства 
энергетики, индустрии и торговли Республики Казахстан (далее - Комитет) 
является государственным органом, автономно осуществляющим специальные 
исполнительные, контрольные и надзорные функции в соответствии с 
законодательными актами в области стандартизации, 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обеспечивает организацию стандартизации, метрологии и 
сертификации в Республике Казахстан, осуществляет межотраслевую координацию 
и руководство в этой сфере, реализует единую научно-техническую политику и 
программы совершенствования стандартизации, 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осуществляет свою деятельность в соответствии с 
Конституцией Республики Казахстан, законами, актами Президента и 
Правительства Республики Казахстан, иными нормативными правовыми актами, 
Положением о Министерстве энергетики, индустрии и торговли Республики 
Казахстан,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расходов на содержание аппарата Комитета и его 
территориальных подразделений по государственному надзору за соблюдением 
стандартов, технических условий, метрологических правил, состоянием и 
применением средств измерений (далее - территориальные подразделения) 
осуществляется за счет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 является юридическим лицом, имеет печать с изображением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герба Республики Казахстан и своим наименованием на 
государственном языке, счета в банке, специальный знак и штампы для 
регистрации и удостоверения поверочных, сертификационных работ, серийного 
выпуска средств измерений и других целей.
                              II. ПРИОРИТЕТЫ
     5. Основными приоритетными направлениями деятельности Комитета 
являются разработка, внедрение и контроль за соблюдением стандартов:
     1) здорового образа жизни;
     2) высококачественного питания и чистой воды;
     3) благоприятной и безопасной окружающей среды;
     4) международного уровня образования и науки;
     5) сбалансированного использования природных ресурсов;
     6) конкурентоспособной продукции энергетики, промышленности и
сельского хозяйства.
                      III. ОСНОВНЫЕ ЗАДАЧИ КОМИТЕТА
     6. Основные задачи Комитета:
     1) проведение единой научно-технической политики в сфере 
стандартизации, метрологии и сертификации;
     2) координация деятельности центральных и местных исполнительных 
органов, хозяйствующих субъектов в области стандартизации, метрологии и 
сертификации;
     3) формирование государственного фонда стандартов на основе достижений 
науки и техники, гармонизация государственных стандартов с международными 
требованиями;
     4) модернизация парка средств измерений и расширение эталонной базы;
     5) разработка основополагающих государственных стандартов Республики 
Казахстан;
     6) подготовка квалифицированных кадров в области стандартизации,
метрологии и сертификации.
                             IV. ФУНКЦИИ КОМИТЕТА
     7. Комитет в соответствии с возложенными на него задачами: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координирует работу с центральными и местными исполнительными 
органами, другими юридическими, а также физическими лицами по обеспечению 
функционирования международных, межгосударственных и государственных систем 
стандартизации и сертификации, единства измерений, классификации и 
кодированию технико-экономической и социальной информации, штрихового 
кодирования и каталогизации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осуществляет единую научно-техническую политику в области 
стандартизации, метрологии, сертификации в соответствии с международными 
требованиями;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совершенствует и развивает государственные системы стандартизации, 
единства измерений и сертификации продукции и услуг с учетом международного 
опыта;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совершенствует и поддерживает эталонную базу единиц физических 
величин;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организует разработку основополагающих государственных стандартов 
Республики Казахстан, гармонизирует государственные стандарты Республики 
Казахстан с соответствующими международными, региональными и 
межгосударственными стандартами;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лицензирует деятельность и ведет государственные реестры 
юридических и физических лиц по производству, поверке, ремонту, реализации 
и прокату средств измерений, производству конституционно определенных 
материально-изобразительных предметов, олицетворяющих государственные 
символы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осуществляет подготовку и повышение квалификации специалистов в 
области стандартизации, метрологии, сертификации, систем качества, 
государственного надзора и инспекционного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осуществляет международное научно-техническое сотрудничество в 
области стандартизации, метрологии и сертификации с целью устранения 
технических барьеров в торговле;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организует разработку, пересмотр, а также осуществляет экспертизу, 
утверждение и регистрацию государственных стандартов Республики Казахстан и 
других нормативных актов по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производит формирование и ведение государственного фонда 
стандартов Республики Казахстан, межгосударственных, региональных, 
международных и национальных стандартов других стран;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осуществляет издание, переиздание и распространение 
государственных стандартов Республики Казахстан, межгосударственных 
стандартов, а также правил и рекомендаций международных организаций по 
стандартизации, метрологии и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извещает центральные, местные исполнительные органы, другие 
организации о зарегистрированных нормативных актах на продукцию и 
выпускаемые средства измерений, а также об изменениях требований 
нормативных актов в области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направляет странам - членам международных организаций комментарии 
(отзывы) на разрабатываемые проекты и действующие нормативные документы, 
которые, по мнению Казахстана, могут создать технические барьеры в 
торговых отношениях;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осуществляет государственный надзор за качеством товаров (работ, 
услуг), соблюдением требований стандартов и технических условий, 
метрологических правил, состоянием и применением средств измерений, а также 
инспекционный контроль за сертифицированной и лицензируемой продукцией и за 
деятельностью органов по сертификации и испытательных лабораторий (центров);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проводит работы по сертификации товаров (работ, услуг) и систем 
качества, сертификации по определению страны происхождения, аккредитации и 
регистрации органов по сертификации, испытательных лабораторий (центров);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информирует организации, в том числе международные, региональные и 
национальные об аккредитованных органах по сертификации, испытательных 
лабораториях (центрах), сертифицируемой продукции и сертифицированных 
системах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осуществляет ведение государственных реестров допущенных к 
применению средств измерений, стандартных образцов, аккредитованных 
поверочных лабораторий и метрологических служб, аккредитованных 
испытательных лабораторий (центров) и органов по сертификации, 
экспертов-аудиторов;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18) организует функционирование метрологических служб, служб 
стандартных образцов веществ и материалов;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19) проводит государственные испытания выпускаемых в Республике 
Казахстан и импортируемых средств измерений, государственную поверку и 
метрологическую аттестацию средств измерений и измерительных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20) осуществляет другие функции, возложенные на него законодательством 
Республики Казахстан.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V. ПРАВА И ОТВЕТСТВЕННОСТЬ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Комитет при осуществлении возложенных на него задач и выполнении 
обязанностей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участвовать в разработке проектов нормативных правовых актов и 
методических документов по стандартизации, метрологии, сертификации, 
государственному надзору, лицензированию и инспекционному контролю;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участвовать в осуществлении организационно-методического 
руководства и координации деятельности центральных, местных исполнительных 
органов и других организаций для обеспечения функционирования международных,
межгосударственных и государственных систем стандартизации, сертификации и 
единства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пределах своей компетенции заключать международные договоры, 
проводить переговоры и подписывать соглашения с соответствующими 
ведомствами зарубежных стран, международными организациями и иностранными 
юридическими лицами по вопросам стандартизации, метрологии и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пределах своей компетенции давать указания и принимать решения, 
обязательные для исполнения, в установленном законодательством порядке 
издавать нормативные правовые акты по стандартизации, метрологии и 
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посещать в установленном порядке юридические лица, независимо от 
форм собственности, для выполнения возложенных на Комитет задач;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применять определенные законодательством меры при установлении 
фактов нарушения требований стандартов и технических условий, 
метрологических правил и правил по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принимать решения об уничтожении или о дальнейшей переработке 
продукции и товаров (работ, услуг) в случаях признания их непригодными к 
реализации и употреблению в порядке, установленном Правительством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в установленном порядке привлекать специалистов других 
государственных органов, а также иностранных и местных экспертов и 
специалистов для совместной работы в области стандартизации, метрологии 
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выдавать сертификаты на продукцию, системы качества, производства и 
утверждение типа средств измерений;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выдавать сертификаты по определению страны происхождения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выдавать аттестаты аккредитации установленного образца органам по 
сертификации и испытательным лабораториям (центрам);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выдавать лицензии в установленном законодательством порядке по 
закрепленной номенклатуре и видам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устанавливать правила признания зарубежных сертификатов, знаков 
соответствия, проводить аккредитацию зарубежных испытательных центров, 
поверочных лабораторий и органов по сертификации и государственной системе 
сертификации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образовывать совместно с государственными органами и другими 
юридическими лицами технические комитеты по разработке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в пределах своей компетенции принимать решения по применению или 
отмене административных и экономических санкций, а также других, 
определенных законодательством мер воздействия к юридическим лицам по 
результатам проведенных проверок;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выступать учредителем государственных предприятий, утверждать их 
уставы и осуществлять в отношении их функции субъекта права государственной 
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Комитет несет ответственность за своевременное и качественное 
выполнение возложенных на него задач в соответствии с законодательством 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VI. ОРГАНИЗАЦИЯ ДЕЯТЕЛЬНОСТИ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Комитет возглавляет Председатель, назначаемый на должность и 
освобождаемый от должности Правительством Республики Казахстан по 
представлению Министра энергетики, индустрии и торговли Республики 
Казахстан. Председатель одновременно является Главным государственным 
инспектором Республики Казахстан по надзору за стандартами и средствами 
измерений.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организует и руководит работой Комитета, осуществляет 
контроль за деятельностью подведомственных предприятий, несет персональную 
ответственность за выполнение возложенных на Комитет задач и осуществление 
им своих функций, выполнение заданий стратегического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Заместитель Председателя Комитета - начальник Управления 
назначается на должность и освобождается от должности Министром энергетики, 
индустрии и торговли Республики Казахстан по представлению Председателя 
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определяет обязанности и степень ответственности своего заместителя,
руководителей структурных, территориальных подразделений, других 
ответственных работников Комитета, а также руководителей подведомственных 
предприятий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представляет Комитет в государственных органах и других 
организациях;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координирует и контролирует деятельность структурных, 
территориальных подразделений Комитета и подведомственных ему 
государственных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назначает и освобождает от должности работников аппарата и 
территориальных подразделений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назначает на должность и освобождает от должности руководителей 
подведомственных государственных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утверждает положения о структурных и территориальных подразделениях 
Комитета, а также структуру и уставы подведомственных Комитету 
государственных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принимает решения по другим вопросам, отнесенным к его 
компетенции.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Решения Комитета по стандартизации, метрологии и сертификации 
Министерства энергетики, индустрии и торговли, принятые в пределах его 
компетенции, обязательны для исполнения всеми государственными органами и 
другими организациями, должностными лицами и гражданами.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Для проведения единой научно-технической политики в области 
стандартизации, метрологии и сертификации - утверждения и регистрации 
государственных стандартов и нормативных документов, а также для 
обеспечения функционирования и совершенствования государственных систем 
стандартизации, сертификации и единства измерений в Комитете образуется 
коллегия в количестве 9 человек, персональный состав которой утверждается 
Председателем Комитета. В состав коллегии могут входить сотрудники аппарата 
Комитета и руководители подведомственных государственных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коллегии утверждаются постановлениями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Реорганизация и ликвидация Комитета осуществляется в установленном 
законодательством Республики Казахстан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 от 3 июля 1998 г. N 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Структура Комитета по стандартизации,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и сертификации Министерства энергетики,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стандартизации, метрологии и госнадзора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сертификации, внешних связей и финансово-кадровой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постановлением Правительства
                                     Республики Казахстан
                                   от 3 июля 1998 г. N 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Перечень государственных предприятий, подведомственных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Комитету по стандартизации, метрологии и сертификации
            Министерства энергетики, индустрии и торговли 
&lt;*&gt;
     Сноска. Внесены изменения - постановлением Правительства РК от 15 мая 
1999 г. N 582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P990582_ </w:t>
      </w:r>
      <w:r>
        <w:rPr>
          <w:rFonts w:ascii="Times New Roman"/>
          <w:b w:val="false"/>
          <w:i w:val="false"/>
          <w:color w:val="000000"/>
          <w:sz w:val="28"/>
        </w:rPr>
        <w:t>
 ; постановлением Правительства РК от 14.06.99г. N 743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P990743_ </w:t>
      </w:r>
      <w:r>
        <w:rPr>
          <w:rFonts w:ascii="Times New Roman"/>
          <w:b w:val="false"/>
          <w:i w:val="false"/>
          <w:color w:val="000000"/>
          <w:sz w:val="28"/>
        </w:rPr>
        <w:t>
 .
----------------------------------------------------------------------------  
 № !               Наименование предприятия               ! Местонахождение
п\п!                                                      !
----------------------------------------------------------------------------
1    Республиканское государственное                       г. Алматы
     предприятие "Метрология"
2    Республиканское государственное
     предприятие "Казахстанский центр
     стандартизации, метрологии
     и сертификации"                                       город Астана     
21   Государственный информационный                            г. Алматы
     центр стандартов и стандартных образцов
22   Государственный центр обследования                        г. Алматы
     производителей алкогольной продукции   
23   Государственный научно-практический                       г. Алматы
     центр "Казсертико"
24   Республиканское государственное казенное
     предприятие "Институт повышения
     квалификации в области стандартизации,
     метрологии и сертификации"                             город Астана     
----------------------------------------------------------------------------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