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5355" w14:textId="1145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г.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1998 года № 648.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4 постановления Правительства Республики Казахстан от 6 ноября 1997 г. N 1502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республиканских государственных предприятий "Кару (Арсенал) - 1" и "Кару (Арсенал) - 2" Министерства внутренних дел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республиканских государственных предприятий, утвержденный указанным постановлением, дополнить строками, порядковые номера 461-1 и 461-2,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"461-1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предприятие "Кару (Арсенал) - 1"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(на праве хозяйственного ведения)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461-2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предприятие "Кару (Арсенал) - 2"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(на праве хозяйственного ведения)        г. Астана".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