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d8a3" w14:textId="aecd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Комплексной программы профилактики правонарушений среди несовершеннолетних в Республике Казахстан на 1998-2000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1998 г. N 649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деятельности правоохранительных, государственных, негосударственных органов и общественных объединений в вопросах предупреждения преступлений и правонарушений со стороны несовершеннолетних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Комплексную программу профилактики правонарушений среди несовершеннолетних в Республике Казахстан на 1998-2000 годы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Всем заинтересованным министерствам и ведомствам обеспечить неуклонное выполнение Комплексной программы профилактики правонарушений среди несовершеннолетних в Республике Казахстан на 1998-2000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8 июля 1998 г. N 649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КОМПЛЕКСНАЯ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профилактики правонарушений среди несовершеннолетних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Республике Казахстан на 1998-2000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Комплексная программа профилактики правонарушений среди несовершеннолетних - это программа деятельности, направленная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координацию деятельности правоохранительных, государственных органов и организаций по предупреждению преступлений, правонарушений и безнадзорности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несовершеннолетних правонарушителей, а также родителей или лиц, их заменяющих, злостно не выполняющих обязанностей по воспитанию детей и своим антиобщественным поведением способствующих совершению ими правонарушений; проведение с ними профилактической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соответствующей информацией заинтересованных ведомств, внесение предложений по устранению причин и условий, способствующих противоправному поведению несовершеннолетних, охвату их мерами воспитательного и профилактического воздействия, формами организованного досуга, учебным или трудовым процессом;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работы по рассмотрению в соответствующих правоохранительных, государственных органах материалов о фактах противоправного поведения несовершеннолетних, отрицательного влияния на них со стороны родителей или лиц, их заменяющих, или иных лиц, о фактах вовлечения несовершеннолетних в преступную и иную антиобщественную деятельность для принятия предусмотренных законом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этих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Ежеквартально анализировать состояние преступности, правонарушений и безнадзорности среди несовершеннолетних, а также принимаемых формах и методах воздействия по предупреждению противоправного поведения детей и подростков. Обеспечивать данной информацией Правительство Республики Казахстан, заинтересованные государственные органы, организации с целью своевременного принятия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 по устранению причин и условий, способствующих негативным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проявлениям со стороны подрастающего поколения и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 мер, направленных на нейтрализацию и устранение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нежелательных тенденций в динамике и структуре безнадзорности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преступности несовершеннолетних.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исполнения: ежеквартально.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Исполнитель: Генеральная Прокуратура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согласованию), Министерство внутренних дел.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Разработать комплекс мероприятий, направленных на усиление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родителей, педагогов, иных лиц, отвечающих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воспитание несовершеннолетних, в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уголовного, административного и семейного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широкое применение ст. 137 УК Республики Казахстан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неисполнение или ненадлежащее исполнение обязанностей в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воспитания детей и подростков.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исполнения: регулярно.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Исполнитель: Министерство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Генеральная Прокуратура (по согласованию).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Перепрофилировать одно из учебных заведений системы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в каждой области в специальные школы закрытого типа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несовершеннолетних, злостно уклоняющихся от учебы,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совершающих систематические уходы из семьи, детских воспитательных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учреждений, занимающихся бродяжничеством, попрошайничеством, мелкими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кражами и иными антиобщественными деяниями. Определение в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учебные заведения осуществлять через комиссии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несовершеннолетних при местных исполнительных органах.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исполнения: 1998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Исполнитель: акимы областей,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образования, культуры 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Разработать мероприятия по закреплению учащихся в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заведениях. Повысить ответственность педагогических коллективов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необоснованное исключение учащихся из учебных заведений,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 в приеме несовершеннолетних в учебное заведение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применения мер воздействия в соответствии со ст. 137 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исполнения: регулярно.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Исполнитель: Министерство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культуры и здравоохранения,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внутренних дел.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Обеспечить привлечение несовершеннолетних в занятия трудом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учебой. Определить на каждом предприятии, в учреждении,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независимо от форм собственности, квоту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трудоустройства несовершеннолетних в возрасте от 16 до 18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исполнения: 1-е полугодие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в дальнейшем регулярно.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Исполнитель: акимы областей,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труда и социальной защиты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Министерство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Усилить формы и методы работы по пресечению фактов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вовлечения несовершеннолетних в антиобщественные деяния взрослыми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организаторами, подстрекателями и пособниками. В полной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применять к виновным ст. 131, 132 УК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исполнения: регулярно.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Исполнитель: Министерство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Генеральная Прокуратура (по согласованию).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Разработать Положение об экспертизе аудивизуальной и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печатной продукции и его реализацию в целях исключения проникновения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средства массовой информации пропаганды насилия, жестокости,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порнографии, престижности и привлекательности употребления алкоголя,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наркотиков, табака и их влияния на психофизическое состояние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несовершеннолетних.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уголовным и административным законодательствами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принятие мер к виновным за распространение запрещенных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порнографических изданий.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исполнения: регулярно.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Исполнитель: Министерство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общественного согласия,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внутренних дел.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Обеспечить полный учет и охват мерами медико-социальной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профилактики несовершеннолетних, склонных к употреблению психоактивных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веществ. Возложить на действующие наркологические диспансеры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медико-социальной реабилитации несовершеннолетних, страдающих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алкоголизмом, наркоманией и токсикоманией.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исполнения: 2-е полугодие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в дальнейшем регулярно.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Исполнитель: акимы областей,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образования, культуры 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Разработать и внедрить научно обоснованные принципы и методы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профилактики алкоголизма, наркомании, токсикомании среди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несовершеннолетних, ввести в программы средних общеобразовательных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средних специальных учебных заведений методику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несовершеннолетних приемам личной защиты от негативного влияния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исполнения: до 2000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Исполнитель: Министерство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культуры 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Разработать и внедрить единые методические рекомендации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 правоохранительных органов, педагогов,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персонала, родителей по предупреждению возникновения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несовершеннолетних зависимости к психоактивным веществам.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исполнения: 1999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Исполнитель: Министерство образования,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здравоохранения, Министерство юстиции.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Организовать на основе данных проведенной апробации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внедрение в школах республики казахстанской школьной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профилактики употребления вредных веществ.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исполнения: сентябрь 1998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Исполнитель: акимы областей,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образования, культуры и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Казахстанская медико-педагогическая ассоциация.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Разработать и издать Программу нравственно-полового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воспитания учащихся общеобразовательных школ и пособие для педагогов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начать их экспериментальное внедрение.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исполнения: сентябрь 1998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Исполнитель: Министерство образования,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Ввести соответствующие изменения в программу курсов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педагогических кадров по вопросам профилактики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преступности и правонарушений среди учащихся, употребления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психоактивных веществ.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исполнения: сентябрь 1998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Исполнитель: Министерство образования,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14. Обеспечить комплекс мер по предупреждению рецидива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правонарушений и преступных проявлений несовершеннолетних, вернувшихся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мест лишения свободы, специальных учебных заведений закрытого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Создать необходимые условия по оказанию помощи в бытовом и трудовом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устройстве, закреплению таких лиц в учебных заведениях и трудовых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коллективах, формированию их заинтересованности в избранной профессии,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повышению общеобразовательного уровня, вовлечению в занятия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интересам в свободное время.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исполнения: регулярно.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Исполнитель: Министерство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населения, Министерство образования,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Принять меры ранней профилактики хулиганских проявлений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несовершеннолетних. Систематически, не реже одного раза в квартал,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проводить рейдовые отработки в рамках операции "Подросток"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выявлению групп подростков антиобщественного поведения и пресечению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противоправной деятельности в соответствии с уголовным,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административным, гражданским законодательствами.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исполнения: регулярно.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Исполнитель: Министерство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Генеральная Прокуратура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Министерство образования,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здравоохранения, 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общественного согласия,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органы.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Изучить состояние правового воспитания несовершеннолетних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учебных заведениях, в трудовых коллективах, по месту жительства.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обобщения имеющегося опыта, выявленных недостатков и упущений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разработать и осуществить комплекс мер, направленных на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эффективности этой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исполнения: 1-е полугодие 1998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Исполнитель: Министерство образования,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