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72b7" w14:textId="1717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27 апреля 1998 г. N 3928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1998 г. N 651. Утратило силу постановлением Правительства Республики Казахстан от 19 сентября 2009 года № 1411.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 от 27 апреля 1998 г. N 3928 </w:t>
      </w:r>
      <w:r>
        <w:rPr>
          <w:rFonts w:ascii="Times New Roman"/>
          <w:b w:val="false"/>
          <w:i w:val="false"/>
          <w:color w:val="000000"/>
          <w:sz w:val="28"/>
        </w:rPr>
        <w:t xml:space="preserve">U983928_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защите прав граждан и юридических лиц на свободу предпринимательской деятельности" Правительство Республики Казахстан ПОСТАНОВЛЯЕТ: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платных услуг государственными органами;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установления и определения размера платы за услуги государственных органов;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Государственного регистра платных услуг, оказываемых государственными органами;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дополнения, которые вносятся в некоторые решения Правительства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Совета Министров Казахской ССР от 1 октября 1984 года N 404 "Об утверждении Положения о Государственной инспекции по маломерным судам" (СП КазССР, 1984 г., N 20, ст. 68);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Совета Министров Казахской ССР от 14 декабря 1987 года N 558 "О внесении изменений в Положение о Государственной инспекции по маломерным судам Казахской ССР" (СП Казахской ССР, 1988 г., N 5, ст. 27);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13 изменений, которые вносятся в решения Правительства Республики Казахстан по вопросам водного законодательства, утвержденных постановлением Кабинета Министров Республики Казахстан от 4 мая 1994 года N 473 "О внесении изменений и признании утратившими силу некоторых решений Правительства Республики Казахстан по вопросом водного законодательства" (САПП Республики Казахстан, 1994 г., N 21, ст. 210).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bookmarkEnd w:id="0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1998 г. N 651 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ПЛАТНЫХ УСЛУГ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целях защиты интересов и прав субъектов предпринимательской деятельности, а также иных юридических лиц и граждан, получающих услуги от государственных органов (далее - потребители) и укрепления гарантий свободы предпринимательской деятельности физических и юридических лиц в соответствии с Указом Президента Республики Казахстан "О защите прав граждан и юридических лиц на свободу предпринимательской деятельности". Настоящие Правила регулируют отношения между потребителями и государственными органами, оказывающими платные услуги.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Платные услуги, оказываемые государственными органами, должны быть включены в Государственный регистр платных услуг, оказываемых государственными органами, который ведет уполномоченный орган по защите конкуренции и ограничению монополистической деятельности и его территориальные подразделения (далее - антимонопольные органы).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17 августа 2001 г. N 1075 </w:t>
      </w:r>
      <w:r>
        <w:rPr>
          <w:rFonts w:ascii="Times New Roman"/>
          <w:b w:val="false"/>
          <w:i w:val="false"/>
          <w:color w:val="ff0000"/>
          <w:sz w:val="28"/>
        </w:rPr>
        <w:t xml:space="preserve"> P011075_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УСЛУГ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 в местах оказания платных услуг потребителям должны иметь наглядно представленную следующую информацию: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настоящие Правила, изложенные в полном объеме (без сокращений);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платных услуг, оказываемых данным государственным органом, с указанием сроков рассмотрения заявлений;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цены на предоставляемые услуги, утвержденные антимонопольными органами, согласованные, соответственно, с Министерством финансов Республики Казахстан и финансовыми органами областей, городов Астаны и Алматы, финансируемыми из местного бюджета;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исчерпывающий перечень документов, предъявляемых потребителем для получения услуги;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образцы заполненных документов, необходимых потребителю для представления государственному органу;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и условия обслуживания (режим работы государственного органа, реквизиты, льготы по обслуживанию, порядок рассмотрения заявлений).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17 августа 2001 г. N 1075 </w:t>
      </w:r>
      <w:r>
        <w:rPr>
          <w:rFonts w:ascii="Times New Roman"/>
          <w:b w:val="false"/>
          <w:i w:val="false"/>
          <w:color w:val="ff0000"/>
          <w:sz w:val="28"/>
        </w:rPr>
        <w:t xml:space="preserve"> P011075_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органы оказывают платные услуги на основании устного или письменного обращения потребителя. Обращение в государственные органы фиксируется: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записью в журнале;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выдачей документа, фиксирующего номер регистрации, дату принятия и срок рассмотрения заявления.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Сроки рассмотрения заявлений на оказываемые платные услуги должны соответствовать нормативной трудоемкости работ по каждому из видов услуг и не должны превышать семи дней. Срок рассмотрения заявлений исчисляется с момента предъявления потребителем документов, подтверждающих оплату, и иных документов, указанных в действующем прейскуранте.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Запрещается взимание платы, не предусмотренной прейскурантом.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Государственные органы не вправе отказать потребителю в оказании платных услуг на основаниях, не предусмотренных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Государственным органам запрещается требовать от потребителей выполнения каких-либо условий, не оговоренных настоящими Правилами.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ГОСУДАРСТВЕННЫХ ОРГАНОВ, </w:t>
      </w:r>
      <w:r>
        <w:br/>
      </w:r>
      <w:r>
        <w:rPr>
          <w:rFonts w:ascii="Times New Roman"/>
          <w:b/>
          <w:i w:val="false"/>
          <w:color w:val="000000"/>
        </w:rPr>
        <w:t>ПОТРЕБИТЕЛЕЙ ПРИ ОКАЗАНИИ (ПОЛУЧЕНИИ) ПЛАТНЫХ</w:t>
      </w:r>
      <w:r>
        <w:br/>
      </w:r>
      <w:r>
        <w:rPr>
          <w:rFonts w:ascii="Times New Roman"/>
          <w:b/>
          <w:i w:val="false"/>
          <w:color w:val="000000"/>
        </w:rPr>
        <w:t>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органы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наглядной и доступной форме предоставлять потребителям необходимую и достоверную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создавать условия для качественного оказания платных услуг потребителям;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давать исчерпывающие бесплатные консультации потребителям по вопросам, относящимся к оказываемым платным услугам;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требовать предварительной оплаты услуг;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предоставлять услуги в полном объеме, по цене и в сроки, предусмотренные прейскурантом.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Потребители обязаны: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производить оплату за услуги, оказываемые государственным органом;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юридические лица - сообщить государственному органу свои реквизиты: наименование организации, адрес, платежные реквизиты, РНН и другие;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 - фамилию, имя, отчество, дату и место рождения, домашний адрес, РНН;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представить в полном объеме необходимые документы для оказания услуги.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Потребитель вправе обратиться с заявлением о предоставлении услуг в течение всего рабочего дня государственного органа.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непредоставлении или ненадлежащем предоставлении платной услуги потребитель вправе обжаловать действия государственного органа в порядке, установленном законодательством.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 результатах рассмотрения заявлений потребители извещаются письменно.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результатами рассмотрения заявления или неполучения ответа в семидневный срок потребитель вправе обратиться в вышестоящий государственный орган или в суд.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нарушении установленного настоящими Правилами порядка оказания платных услуг должностные лица государственных органов, виновные в нарушении, привлекаются к ответственности в соответствии с действующим законодательством.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1998 г. N 651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И ОПРЕДЕЛЕНИЯ РАЗМЕРА ПЛАТЫ</w:t>
      </w:r>
      <w:r>
        <w:br/>
      </w:r>
      <w:r>
        <w:rPr>
          <w:rFonts w:ascii="Times New Roman"/>
          <w:b/>
          <w:i w:val="false"/>
          <w:color w:val="000000"/>
        </w:rPr>
        <w:t>ЗА УСЛУГИ ГОСУДАРСТВЕННЫХ ОРГАНОВ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слова "уполномоченные органы", "уполномоченного органа" заменены словами "антимонопольные органы", "антимонопольного органа" - постановлением Правительства РК от 17 августа 2001 г. N 1075 </w:t>
      </w:r>
      <w:r>
        <w:rPr>
          <w:rFonts w:ascii="Times New Roman"/>
          <w:b w:val="false"/>
          <w:i w:val="false"/>
          <w:color w:val="ff0000"/>
          <w:sz w:val="28"/>
        </w:rPr>
        <w:t xml:space="preserve"> P011075_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Указом Президента Республики Казахстан "О защите прав граждан и юридических лиц на свободу предпринимательской деятельности" с целью установления единых правил представления, рассмотрения и утверждения цен на платные услуги и работы (далее - услуги), оказываемые государственными органами.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Цены на услуги государственных органов утверждаются антимонопольным органом по защите конкуренции и ограничению монополистической деятельности или по его поручению его территориальными подразделениями (далее - антимонопольные органы) и согласовываются, соответственно, с Министерством финансов Республики Казахстан и финансовыми органами областей, городов Астаны и Алматы, финансируемыми из местного бюджета.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17 августа 2001 г. N 1075 </w:t>
      </w:r>
      <w:r>
        <w:rPr>
          <w:rFonts w:ascii="Times New Roman"/>
          <w:b w:val="false"/>
          <w:i w:val="false"/>
          <w:color w:val="ff0000"/>
          <w:sz w:val="28"/>
        </w:rPr>
        <w:t xml:space="preserve"> P011075_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Платные услуги, оказываемые государственными органами, должны быть включены в Государственный регистр платных услуг, оказываемых государственными органами, который ведут антимонопольные органы.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17 августа 2001 г. N 1075 </w:t>
      </w:r>
      <w:r>
        <w:rPr>
          <w:rFonts w:ascii="Times New Roman"/>
          <w:b w:val="false"/>
          <w:i w:val="false"/>
          <w:color w:val="ff0000"/>
          <w:sz w:val="28"/>
        </w:rPr>
        <w:t xml:space="preserve"> P011075_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СРОКИ ПРЕДСТАВЛЕНИЯ К УТВЕРЖДЕНИЮ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ПРОЕКТОВ ЦЕН (ПРЕЙСКУРАНТОВ)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Утверждение цен на платные услуги или их изменение производится не чаще одного раза в квартал, утвержденные цены вводятся с 1 числа начала квартала.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цен осуществляется в следующем порядке: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органы, оказывающие платные услуги, представляют проекты цен в антимонопольные органы за 45 дней до начала квартала или истечения срока действия ранее утвержденного прейскуранта;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антимонопольные органы в 20-дневный срок со дня получения всех необходимых для утверждения цен материалов рассматривают представленные проекты и принимают соответствующее решение;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решения о новых ценах официально публикуются государственными органами в печати за 10 дней до их введения.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Проекты цен представляются в форме проектов прейскурантов с учетом требований Правил оказания платных услуг государственными органами, установленных Правительством.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проектам прейскурантов прилагаются: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записка, в которой обосновывается необходимость утверждения или пересмотра цен, обоснование взимания платы за оказываемые услуги;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нормативно-техническая документация по оказанию услуг;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расшифровка затрат по каждому виду услуг.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Отчетные данные в представляемых материалах заполняются на основании показателей соответствующих форм бухгалтерских стандартов.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Антимонопольные органы в случаях внесения изменений в проекты цен уведомляют об этом государственные органы, которые вправе представить свои возражения в трехдневный срок. По результатам рассмотрения возражений принимается окончательное решение.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Прейскурант на платные услуги должен содержать: титульный лист, раздел "Общие указания", перечень документов, представляемых потребителем государственному органу для оказания услуги, сроки рассмотрения заявлений потребителей, наименование услуг и их стоимость.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Антимонопольные органы информируют о принятом решении государственные органы, представившие проекты цен, не менее чем за 15 дней до введения прейскуранта в действие.  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РАССМОТРЕНИЯ ПРОЕКТОВ ПРЕЙСКУРАНТОВ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рассмотрении прейскурантов проверяется соответствие норм расхода материалов, амортизационных отчислений, общих, административных и других расходов действующим нормам и экспертным оценкам.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или экспертные оценки определяются государственным органом, оказывающим платные услуги, и утверждаются его вышестоящим органом, если законодательством не предусмотрен другой порядок их утверждения.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Антимонопольные органы вправе провести экспертизу правильности исчисления норм и экспертных оценок, представленных в обоснование прейскурантов.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материальных затрат учитывается в калькуляции цены без налога на добавленную стоимость.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расчете расходов на оплату труда, включаемых в цены платных услуг, учитывается фактическая численность работников, но не превышающая нормативную.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Нормативная численность работников и нормативы трудозатрат (времени, трудоемкости) на услуги, оказываемые государственными органами, согласовываются, соответственно, с Министерством труда и социальной зашиты населения Республики Казахстан и органами труда, занятости и социальной зашиты населения областей, городов Астаны и Алматы, финансируемыми из местного бюджета.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17 августа 2001 г. N 1075 </w:t>
      </w:r>
      <w:r>
        <w:rPr>
          <w:rFonts w:ascii="Times New Roman"/>
          <w:b w:val="false"/>
          <w:i w:val="false"/>
          <w:color w:val="ff0000"/>
          <w:sz w:val="28"/>
        </w:rPr>
        <w:t xml:space="preserve"> P011075_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формировании цен в составе затрат не учитываются расходы, не связанные непосредственно с оказанием платных услуг.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Антимонопольные органы, утверждающие цены, проводят анализ фактических затрат, учтенных при определении уровня цены, а также осуществляют контроль за соблюдением правильности исчисления цены.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Антимонопольные органы вправе осуществлять проверки деятельности государственного органа в части оказания и исчисления стоимости платных услуг. По результатам проверки при выявлении значительных отклонений данных, представленных в обоснование цен, от фактических антимонопольные органы имеют право отменить свое решение или внести изменение в прейскурант.  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ЗА НЕСОБЛЮДЕНИЕ</w:t>
      </w:r>
      <w:r>
        <w:br/>
      </w:r>
      <w:r>
        <w:rPr>
          <w:rFonts w:ascii="Times New Roman"/>
          <w:b/>
          <w:i w:val="false"/>
          <w:color w:val="000000"/>
        </w:rPr>
        <w:t>ТРЕБОВАНИЙ НАСТОЯЩИХ ПРАВИЛ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Представление материалов, необходимых для утверждения цен, с нарушением настоящих Правил является основанием для отказа антимонопольного органа в рассмотрении проектов прейскурантов.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 предоставление заведомо недостоверных или ложных сведений должностные лица государственных органов, представивших прейскуранты к утверждению, привлекаются к ответственности в порядке, предусмотренном действующим законодательством Республики Казахстан.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1998 г. N 651 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ГОСУДАРСТВЕННОГО РЕГИСТРА ПЛАТНЫХ УСЛУГ,</w:t>
      </w:r>
      <w:r>
        <w:br/>
      </w:r>
      <w:r>
        <w:rPr>
          <w:rFonts w:ascii="Times New Roman"/>
          <w:b/>
          <w:i w:val="false"/>
          <w:color w:val="000000"/>
        </w:rPr>
        <w:t>ОКАЗЫВАЕМЫХ ГОСУДАРСТВЕННЫМИ ОРГАНАМИ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слова "уполномоченные органы", "уполномоченного органа" заменены словами "антимонопольные органы", "антимонопольного органа" - постановлением Правительства РК от 17 августа 2001 г. N 1075 </w:t>
      </w:r>
      <w:r>
        <w:rPr>
          <w:rFonts w:ascii="Times New Roman"/>
          <w:b w:val="false"/>
          <w:i w:val="false"/>
          <w:color w:val="ff0000"/>
          <w:sz w:val="28"/>
        </w:rPr>
        <w:t xml:space="preserve"> P011075_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формирования, ведения и внесения изменений в Государственный регистр.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регистр платных услуг, оказываемых государственными органами и оплачиваемых в виде сборов, отчислений и платежей (далее - Регистр), - это перечень услуг, которые вправе оказывать государственные органы, с взиманием платы за них.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 при оказании платных услуг запрещается взимать сборы, отчисления и платежи, не предусмотренные Регистром.  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СОСТАВЛЕНИЯ, ВЕДЕНИЯ И ВНЕСЕНИЯ</w:t>
      </w:r>
      <w:r>
        <w:br/>
      </w:r>
      <w:r>
        <w:rPr>
          <w:rFonts w:ascii="Times New Roman"/>
          <w:b/>
          <w:i w:val="false"/>
          <w:color w:val="000000"/>
        </w:rPr>
        <w:t>ИЗМЕНЕНИЙ В РЕГИСТР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 формирует и утверждает антимонопольный орган по защите конкуренции и ограничению монополистической деятельности и его территориальные подразделения (далее - антимонопольные органы) по согласованию, соответственно, с Министерством финансов Республики Казахстан и финансовыми органами областей, городов Астаны и Алматы, финансируемыми из местного бюджета. 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17 августа 2001 г. N 1075 </w:t>
      </w:r>
      <w:r>
        <w:rPr>
          <w:rFonts w:ascii="Times New Roman"/>
          <w:b w:val="false"/>
          <w:i w:val="false"/>
          <w:color w:val="ff0000"/>
          <w:sz w:val="28"/>
        </w:rPr>
        <w:t xml:space="preserve"> P011075_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включения платных услуг в Регистр государственные органы представляют в антимонопольные органы заявки. Форма заявки и порядок ее представления определяются антимонопольными органами.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Регистр включает республиканский и местный разделы. Республиканский раздел Регистра утверждается приказом руководителя антимонопольного органа по защите конкуренции и ограничению монополистической деятельности, местные разделы Регистра - приказами его территориальных подразделений.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17 августа 2001 г. N 1075 </w:t>
      </w:r>
      <w:r>
        <w:rPr>
          <w:rFonts w:ascii="Times New Roman"/>
          <w:b w:val="false"/>
          <w:i w:val="false"/>
          <w:color w:val="ff0000"/>
          <w:sz w:val="28"/>
        </w:rPr>
        <w:t xml:space="preserve"> P011075_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Регистр содержит следующие реквизиты: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государственного органа;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вид сбора, отчисления или платежа;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основание для оказания платной услуги.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Уточнения республиканского и местного разделов Регистра производятся антимонопольными органами не реже 2 раз в год (по итогам года и полугодия).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Основания для внесения изменений и дополнений в Регистр: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изменения оснований в части установления (исключения, изменения) платных услуг, оказываемых государственными органами;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создание, переименование, реорганизация или ликвидация государственных органов, оказывающих платные услуги.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 официально публикуется антимонопольными органами не реже одного раза в год, не позднее 1 апреля, в соответствии с Законом Республики Казахстан "О нормативных правовых актах".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Изменения, вносимые в Регистр, подлежат обязательному опубликованию.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1998 г. N 651 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дополнения, которые вносятся 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некоторые решения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 (Пункт 1 утратил силу - постановлением Правительства РК от 29 января 1999 г. N 68 </w:t>
      </w:r>
      <w:r>
        <w:rPr>
          <w:rFonts w:ascii="Times New Roman"/>
          <w:b w:val="false"/>
          <w:i w:val="false"/>
          <w:color w:val="ff0000"/>
          <w:sz w:val="28"/>
        </w:rPr>
        <w:t xml:space="preserve"> P990068_ </w:t>
      </w:r>
      <w:r>
        <w:rPr>
          <w:rFonts w:ascii="Times New Roman"/>
          <w:b w:val="false"/>
          <w:i w:val="false"/>
          <w:color w:val="ff0000"/>
          <w:sz w:val="28"/>
        </w:rPr>
        <w:t xml:space="preserve"> 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 (Пункт 2 утратил силу - постановлением Правительства РК от 29 апреля 1999 г. N 498 </w:t>
      </w:r>
      <w:r>
        <w:rPr>
          <w:rFonts w:ascii="Times New Roman"/>
          <w:b w:val="false"/>
          <w:i w:val="false"/>
          <w:color w:val="ff0000"/>
          <w:sz w:val="28"/>
        </w:rPr>
        <w:t xml:space="preserve"> P990498_ </w:t>
      </w:r>
      <w:r>
        <w:rPr>
          <w:rFonts w:ascii="Times New Roman"/>
          <w:b w:val="false"/>
          <w:i w:val="false"/>
          <w:color w:val="ff0000"/>
          <w:sz w:val="28"/>
        </w:rPr>
        <w:t xml:space="preserve"> 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 (Пункт 3 утратил силу - от 1 марта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142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 (Пункт 4 утратил силу - постановлением Правительства РК от 9 февраля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 (Пункт 5 утратил силу - постановлением Правительства РК от 23 декабря 1998 г. N 1322 </w:t>
      </w:r>
      <w:r>
        <w:rPr>
          <w:rFonts w:ascii="Times New Roman"/>
          <w:b w:val="false"/>
          <w:i w:val="false"/>
          <w:color w:val="ff0000"/>
          <w:sz w:val="28"/>
        </w:rPr>
        <w:t xml:space="preserve"> P981322_ </w:t>
      </w:r>
      <w:r>
        <w:rPr>
          <w:rFonts w:ascii="Times New Roman"/>
          <w:b w:val="false"/>
          <w:i w:val="false"/>
          <w:color w:val="ff0000"/>
          <w:sz w:val="28"/>
        </w:rPr>
        <w:t xml:space="preserve">   (вступает в силу с 1 января 1999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 (Пункт 6 утратил силу - постановлением Правительства РК от 19 августа 2002 г. N 918 </w:t>
      </w:r>
      <w:r>
        <w:rPr>
          <w:rFonts w:ascii="Times New Roman"/>
          <w:b w:val="false"/>
          <w:i w:val="false"/>
          <w:color w:val="ff0000"/>
          <w:sz w:val="28"/>
        </w:rPr>
        <w:t xml:space="preserve"> P020918_ </w:t>
      </w:r>
      <w:r>
        <w:rPr>
          <w:rFonts w:ascii="Times New Roman"/>
          <w:b w:val="false"/>
          <w:i w:val="false"/>
          <w:color w:val="ff0000"/>
          <w:sz w:val="28"/>
        </w:rPr>
        <w:t xml:space="preserve"> 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7. ( Утратил силу постановлением Правительства РК от 7 июля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8.  (Пункт 8 утратил силу - постановлением Правительства РК от 17 марта 1999 г. N 251 </w:t>
      </w:r>
      <w:r>
        <w:rPr>
          <w:rFonts w:ascii="Times New Roman"/>
          <w:b w:val="false"/>
          <w:i w:val="false"/>
          <w:color w:val="ff0000"/>
          <w:sz w:val="28"/>
        </w:rPr>
        <w:t xml:space="preserve"> P990251_ </w:t>
      </w:r>
      <w:r>
        <w:rPr>
          <w:rFonts w:ascii="Times New Roman"/>
          <w:b w:val="false"/>
          <w:i w:val="false"/>
          <w:color w:val="ff0000"/>
          <w:sz w:val="28"/>
        </w:rPr>
        <w:t xml:space="preserve"> 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 (Пункт 9 утратил силу - постановлением Правительства РК от 29 апреля 1999 г. N 498 </w:t>
      </w:r>
      <w:r>
        <w:rPr>
          <w:rFonts w:ascii="Times New Roman"/>
          <w:b w:val="false"/>
          <w:i w:val="false"/>
          <w:color w:val="ff0000"/>
          <w:sz w:val="28"/>
        </w:rPr>
        <w:t xml:space="preserve"> P990498_ </w:t>
      </w:r>
      <w:r>
        <w:rPr>
          <w:rFonts w:ascii="Times New Roman"/>
          <w:b w:val="false"/>
          <w:i w:val="false"/>
          <w:color w:val="ff0000"/>
          <w:sz w:val="28"/>
        </w:rPr>
        <w:t xml:space="preserve"> 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10. (Пункт 10 утратил силу - постановлением Правительства РК от 28 апреля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N 407 </w:t>
      </w:r>
      <w:r>
        <w:rPr>
          <w:rFonts w:ascii="Times New Roman"/>
          <w:b w:val="false"/>
          <w:i w:val="false"/>
          <w:color w:val="ff0000"/>
          <w:sz w:val="28"/>
        </w:rPr>
        <w:t xml:space="preserve"> 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11.  (Пункт 11 утратил силу - постановлением Правительства РК от 12 марта 1999 г. N 234 </w:t>
      </w:r>
      <w:r>
        <w:rPr>
          <w:rFonts w:ascii="Times New Roman"/>
          <w:b w:val="false"/>
          <w:i w:val="false"/>
          <w:color w:val="ff0000"/>
          <w:sz w:val="28"/>
        </w:rPr>
        <w:t xml:space="preserve"> P990234_ </w:t>
      </w:r>
      <w:r>
        <w:rPr>
          <w:rFonts w:ascii="Times New Roman"/>
          <w:b w:val="false"/>
          <w:i w:val="false"/>
          <w:color w:val="ff0000"/>
          <w:sz w:val="28"/>
        </w:rPr>
        <w:t xml:space="preserve"> 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12.  (Пункт 12 утратил силу - постановлением Правительства РК от 4 декабря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 1164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13. Утратил силу постановлением Правительства РК 29.04.1999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