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9d1d" w14:textId="a979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"Казакстан темир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1998 г. N 667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структуры управления железнодорожным транспортом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"Казакстан темир жолы" путем присоединения в установленном законодательством порядке к нему его дочерних государственных предприятий "Алматинская железная дорога", "Туркестанская железная дорога", "Западная железная дорога", "Сары-Аркинская железная дорога", "Акмолинская железная дорога".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Республиканскому государственному предприятию "Казакстан темир жолы" создание дочерних государственных предприятий "Пассажирские перевозки", "Специализированная военизированная служба охраны".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