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b16" w14:textId="ae0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инвестиционных проектов за счет привлечения внешнего займа под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г. № 669. Утратило силу - постановлением Правительства РК от 27 июля 2005 г. N 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внешнем заимствовании и управлении внешним долгом" и в целях привлечения негосударственного внешнего займа под государственную гарантию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проекты реконструкции аэропорта и развития инфраструктуры г. Астаны и рефинансирования негосударственного внешнего займа акционерного общества "Кен Дала" в качестве инвестиционных проектов, финансируемых за счет привлечения закрытым акционерным обществом "Фонд Акмола" внешнего займа в сумме 50 миллионов долларов США под государственную гарантию Республики Казахстан согласно постановлениям Правительства Республики Казахстан от 1 апреля 1998 года №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привлечению средств для финансирования проекта реконструкцииаэропорта и развития инфраструктуры г. Астана" и от 12 июня 1998 года № 529 "О рефинансировании негосударственного внешнего займа, имеющего государственную гарантию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предоставить государственную гарантию Республики Казахстан внешнему кредитору по займу, указанному в пункте 1, а также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