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584e" w14:textId="f185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задолженностей за поставки гербицидов сельскохозяйственным организациям Акмолинской и Костанайской областей в 1997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1998 года N 679. Утратило силу - постановлением Правительства РК от 4 ноября 1998 г. N 1126 ~P981126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погашения задолженностей акционерных обществ "Кунарлылык" Акмолинской и Костанайской областей государственному Экспортно-импортному банку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сельского хозяйства Республики Казахстан, акимам Акмолинской и Костанайской областей совместно с государственным Экспортно-импортным банком Республики Казахстан произвести сверку задолженностей за поставленные фирмой "Рон-Пуленк Агро Казахстан" гербициды акционерным обществам "Кунарлылык" в 1997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обеспечить выдачу кредитов акимам Акмолинской и Костанайской областей акционерным обществом "фонд финансовой поддержки сельского хозяйства" для погашения задолженностей по гарантиям, выданным акимами указанных областей за поставленные в 1997 году гербициды.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Акмолинской и Костанайской областей обеспечить до 15 ноября 1998 года погашение кредитов, указанных в пункте 2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