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69d0" w14:textId="7e26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февраля 1998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1998г. № 681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от 12 февраля 1998 года № 99 "О передислокации Министерства экологии и природных ресурсов Республики Казахстан в город Кокшетау"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словами "Северо-Казахстанским территориальным управлением по охране и использованию недр, Национальным экологическим центром устойчивого развития, Информационно-аналитическим центром геологии, экологии и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