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2f37" w14:textId="38a2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1998 г. N 689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Комитета Республики Казахстан по чрезвычайным ситуациям об оказании гуманитарной помощи населению Кыргызской Республики, пострадавшему в результате стихийного бедствия, в виде 100 комплектов юрт и 120 тонн муки первого сорта (два железнодорожных вагона).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резервного фонда Правительства Республики Казахстан для финансирования чрезвычайных ситуаций и мероприятий, включая ликвидацию чрезвычайных ситуаций природного и техногенного характера, 6 (шесть) млн. 580 (пятьсот восемьдесят)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энергетики, индустрии и торговли Республики Казахстан - 3 млн. 380 тыс. тенге на возмещение расходов по выпуску из государственного резерва 100 комплектов юрт шестиканатных и 3 млн. тенге на возмещение расходов, связанных с закупкой и погрузкой муки;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- 200 тыс. тенге на возмещение расходов, связанных с транспортировкой гуманитарного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оперативную доставку вагонов с гуманитарной помощью из г.Тараза в г.Ош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организовать встречу груза гуманитарной помощи на территории Кыргызской Республики и передачу его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контроль за целевым использованием выделяемых средств и в случае возникновения дополнительных расходов на вышеуказанные цели внести в Правительство Республики Казахстан соответствующее предложение.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