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1ca99" w14:textId="d51ca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акционерного общества "Национальный центр по радиоэлектронике и связи Республики Kaзаxcтан"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июля 1998 г. N 691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постановления Правительства Республики Казахстан от 14 января 1997 года N 65 </w:t>
      </w:r>
      <w:r>
        <w:rPr>
          <w:rFonts w:ascii="Times New Roman"/>
          <w:b w:val="false"/>
          <w:i w:val="false"/>
          <w:color w:val="000000"/>
          <w:sz w:val="28"/>
        </w:rPr>
        <w:t xml:space="preserve">P970065_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секторных программах приватизации и реструктуризации" и создания условий для привлечения инвестиций, диверсификации производства и внедрения технологий оборонного и двойного применения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акционерное общество "Национальный центр по радиоэлектронике и связи Республики Казахстан" со 100-процентным участием государства в его уставном капитале путем слияния Национального центра по радиоэлектронике и связи Республики Казахстан, Республиканского государственного предприятия "Специальное конструкторско-технологическое бюро с опытным производством "Гранит" Национального центра по радиоэлектронике и связи Министерства науки - Академии наук и Научно-исследовательского института радиоэлектроники Национального центра по радиоэлектронике и связи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государственного имущества и приватизации Министерства финансов Республики Казахстан в двухмесячный срок: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устав акционерного общества "Национальный центр по радиоэлектронике и связи Республики Казахстан" и зарегистрировать его в установленном законодательством порядке;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передать в уставный капитал акционерного общества "Национальный центр по радиоэлектронике и связи Республики Казахстан" государственный пакет акций акционерного общества "Алатау";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передать Министерству науки - Академии наук Республики Казахстан права владения и пользования государственным пакетом акций акционерного общества "Национальный центр по радиоэлектронике и связи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принять иные необходимые меры, вытекающие из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Определить акционерное общество "Национальный центр по радиоэлектронике и связи Республики Казахстан" правопреемником прав и обязанностей Национального центра по радиоэлектронике и связи Республики Казахстан, а также обязательств Национального центра по радиоэлектронике и связи Республики Казахстан по реализации Республиканской целевой научно-технической программы "Создание современных систем телекоммуникаций и связи", обязательств Республиканского государственного предприятия "Специальное конструкторско-технологическое бюро с опытным производством "Гранит" Национального центра по радиоэлектронике и связи Министерства науки - Академии наук по выполнению мероприятий Государственной программы развития и конверсии оборонной промышленности Республики Казахстан на долгосрочный период.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науки - Академии наук Республики Казахстан в месячный срок внести в Правительство Республики Казахстан предложения о приведении в соответствие с настоящим постановлением ранее принятых решений Правительства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