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f43e" w14:textId="dcdf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1998 г. № 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Республики Казахстан от 10 июня 1994 г. № Ф22-3/40, от 3 апреля 1995 г. № Ф22-3/5, от 1 декабря 1995 г. № 0000003, от 23 сентября 1996 г. № 002 на основании счетов иностранных банков оплатить за несостоятельных заемщиков просроченные и предстоящие платежи (приложения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налоговой полиции Министерства финансов Республики Казахстан принять меры в установленном законодательством порядке по привлечению к ответственности лиц, не исполнивших финансовые обязательства по негосударственным внешним займам, имеющим государственную гарантию.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и государственному Экспортно-импортному банку Республики Казахстан в срок до 5 сентября 1998 года информировать Правительство Республики Казахстан о принятых мерах по отношению к заемщикам, чьи финансовые обязательства были исполнены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25 июля 1998 года № 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СУММА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просроченных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имеющих государственную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   !Валюта ! Дата   !  Сумма   !Основной! Проценты!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заемщик      !платежа!платежа ! платежа  !  долг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Кредитная линия Японии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"Карметкомбинат"  JPY   13.05.98  426350,00                    426350,00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Кредитная линия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"Кен Дала"         USD   30.06.98  300000,00         300000,00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     JPY             426350,00                    426350,00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USD             300000,00         300000,00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25 июля 1998 года № 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СУММА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предстоящих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имеющих государственную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   !Валюта ! Дата   !  Сумма   !Основной! Проценты!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заемщик      !платежа!платежа ! платежа  !  долг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Кредитная линия Франции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       FRF    01.07.98 5628355,64 5210488,89 417866,75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Кредитная линия Германии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"Экибастуз-      DM     01.08.98  691485,58  562110,08 129375,50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Кредитная линии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"Кен Дала"       USD     20.07.98  1095000,00                  1095000,00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   FRF               5628355,64 5210488,89 417866,75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USD               1095000,00                  1095000,00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DM                691485,58   562110,08 129375,50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