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6afd" w14:textId="a026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1998г.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1998 года № 706.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19 марта 1998г. № 231 "Об активизации работы совместных межправительственных комиссий по сотрудничеству с зарубежными странами"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межправительственных комиссий по сотрудничеству с зарубежными странами: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казахстанско-венгерской комиссии по торгово-экономическим связям, казахстанско-турецкой экономической комиссии, казахстанско-французской рабочей группы по экономическому сотрудничеству Аблязова М.К. - Министра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Жабагина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