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7a80" w14:textId="0567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марта 1998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1998 г. № 723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20 марта 1998 года №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обязанностей между Премьер- Министром и заместителями Премьер-Министра Республики Казахстан" следующие изменения и дополнения: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распределении обязанностей между Премьер-Министром и заместителями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"Первый заместитель Премьер-Министра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комитета Республики Казахстан по инвестициям Джандосов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У.А.":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после слова "инвестиционного" дополнить словами "и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предпринимательского (делового)";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втором после слов "пенсионной реформы и"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"реформы";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"Вопросы макроэкономики и финансовой сферы";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шестой дополнить словами "включая Всемирную торговую организацию";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седьмой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"Координация осуществления реформы государственной службы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информатизации государственных 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"Заместитель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Ж.С.":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"Координация осуществления жилищно-коммунальной реформы";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"Заместитель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 А.С.":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дополнить словами "вопросы реформы трудовых отношений".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