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bc97" w14:textId="763b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штатной численности центрального аппарата Комитета Республики Казахстан по регулированию естественных монополий и защите конкуренции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1998 г. N 724. Утратило силу - постановлением Правительства РК от 17 марта 2003 г. N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30 июня 1998 года № 3986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U983986_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дальнейших мерах по оптимизации органов государственного управления"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штатную численность центрального аппарата Комитета Республики Казахстан по регулированию естественных монополий и защите конкуренции в количестве 75 единиц, в том числе 55 единиц за счет реорганизованного Комитета по ценовой и антимонопольной политике Агентства по стратегическому планированию и реформам Республики Казахстан и 20 единиц за счет сокращения штатной численности Агентства по стратегическому планированию и реформам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Комитету Республики Казахстан по регулированию естественных монополий и защите конкуренции иметь двух заместителей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Республики Казахстан по регулированию естественных монополий и защите конкуренции в срок до 30 июля 1998 года разработать и представить на утверждение в Правительство Республики Казахстан структуру и Положение о Комитете Республики Казахстан по регулированию естественных монополий и защите конкуренции.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