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e581" w14:textId="819e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уполномоченным органом интересов государства в процедурах банкротства и во внесудебной процедуре ликвидации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1998 г. N 729. Утратило силу - постановлением Правительства Республики Казахстан от 24 июня 2004 года N 695 (P040695)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банкротстве" от 1 июля 1998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"Агентство по реорганизации и ликвидации предприятий" уполномоченным органом по представлению интересов кредиторов по обязательным платежам в бюджет и внебюджетные фонды в процедурах банкротства и во внесудебной процедуре ликвидации, а также по инициированию внесудебной процедуры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финансов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