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b562f" w14:textId="6ab5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первоочередных мерах по улучшению социально-экономического положения города Аркалыка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августа 1998 г. N 730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улучшения социально-экономического положения города Аркалыка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Акиму Костанайской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до 1 сентября 1998 года в установленном порядке в областной маслихат предложения о внесении изменений в бюджет области по вопросу выделения субвенции бюджету города Аркалыка в сумме - 150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представить до 4 августа 1998 года в Министерство энергетики, индустрии и торговли Республики Казахстан обоснованные расчеты по потребности финансовых ресурсов для подготовки объектов города Аркалыка к работе в осенне-зимний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акимом города Аркалыка принять конкретные меры по увеличению налогооблагаемой базы, полноты собираемости налогов и других обязательных платежей в бюджет и оплаты за коммунальные услуги как с юридических, так и с физических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финансов, Министерству внутренних дел, Министерству образования, культуры и здравоохранения Республики Казахстан в месячный срок погасить кредиторскую задолженность по заработной плате и за потребленную тепловую энергию республиканских учреждений, находящихся на территории города Аркалыка, по состоянию на 1 июля 1998 года и не допускать ее роста.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по регулированию естественных монополий и защиты конкуренции Республики Казахстан до 1 сентября 1998 года проверить и внести предложения по снижению тарифов за получаемую электроэнергию потребителями города Аркалыка.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энергетики, индустрии и торговли, Министерству финансов Республики Казахстан совместно с акимом Костанайской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1 сентября 1998 года внести предложения по финансово-экономическому оздоровлению АО "Южные электрические сети", ТЭЦ города Аркалыка;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с АО "Алюминий Казахстана" (по согласованию) софинансирование эксплуатации и поддержания в рабочем состоянии Караторгайского водовода;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в установленном порядке процедуру банкротства аэропорта города Аркалыка.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транспорта и коммуникаций Республики Казахстан в срок до 1 сентября 1998 года принять меры по выдаче соответствующей лицензии на возобновление функционирования аэропорта города Аркалыка.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Агентству Республики Казахстан по поддержке малого бизнеса, Государственному комитету по инвестициям Республики Казахстан, ЗАО "Фонд развития малого предпринимательства", ЗАО "Фонд финансовой поддержки сельского хозяйства" (по согласованию) совместно с акимом Костанайской области оказать содействие акиму города Аркалыка: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создании городской инфраструктуры для развития малого предпринимательства, обеспечивающей адресную поддержку малых предприятий посредством предоставления услуг в области маркетинга, менеджмента, бизнес-планирования, установления и развития деловых контактов с субъектами малого предпринимательства других регионов республики и зарубежными фирмами;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привлечении для предприятий города Аркалыка частных, в том числе региональных, инвестиций, кредитов банков и иных финансовых ресурсов, в частности, средств займов Азиатского банка развития и Европейского банка реконструкции и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Департаменту государственного имущества и приватизации Министерства финансов Республики Казахстан совместно с АО "Агентство по реорганизации и ликвидации предприятий" (по согласованию) до 1 сентября 1998 года в установленном законодательством порядке провести реорганизацию и приватизацию предприятий города Аркалыка, имеющих государственные пакеты акций.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Республиканской дирекции Фонда обязательного медицинского страхования Министерства образования, культуры и здравоохранения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10 августа 1998 года погасить кредиторскую задолженность учреждений по состоянию на 1 июля 1998 года и не допускать ее роста;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15 августа 1998 года пересмотреть тарифы оплаты медицинских услуг, оказываемых медицинскими учреждениями города Аркалыка, в сторону их увеличения.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Акиму Костанайской области совместно с Министерством образования, культуры и здравоохранения Республики Казахстан для сокращения бюджетных ассигнований до 1 января 1999 года провести рационализацию объектов здравоохранения, образования и культуры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Внести в постановление Правительства Республики Казахстан от 12 февраля 1998 года N 103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P980103_ </w:t>
      </w:r>
      <w:r>
        <w:rPr>
          <w:rFonts w:ascii="Times New Roman"/>
          <w:b w:val="false"/>
          <w:i w:val="false"/>
          <w:color w:val="000000"/>
          <w:sz w:val="28"/>
        </w:rPr>
        <w:t xml:space="preserve">"Программа микрокредитования наименее обеспеченных граждан Республики Казахстан на 1998-2000 годы"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после слов "Восточно-Казахстанской области" дополнить словами "город Аркалык Костанайской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Контроль за исполнением настоящего постановления Республики Казахстан возложить на Заместителя Премьер-Министра Республики Казахстан Павлова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