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e5e2f" w14:textId="d7e5e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Национального координатора от Республики Казахстан по программе TACIS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августа 1998 г. N 733. Утратило силу - постановлением Правительства РК от 15 ноября 1999 г. N 1712 ~P991712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Национальным координатором от Республики Казахстан по программе TACIS Первого заместителя Премьер-Министра Республики Казахстан Джандосова У.А., заместителем Национального координатора от Республики Казахстан по программе TACIS - Председателя Комитета по экономическому планированию Министерства энергетики, индустрии и торговли Республики Казахстан Солодченко Р.В.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Правительства Республики Казахстан от 24 ноября 1997 г. N 1648 "О назначении Национального координатора от Республики Казахстан по программе ТАСIS".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