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6b4f" w14:textId="7736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вывозе радионуклидных источников тепла РИТ-90 из Республики Казахстан в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1998 года N 734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Министерству обороны Республики Казахстан вывоз в Российскую Федерацию радионуклидных источников тепла РИТ-90 в количестве 6 (шести) единиц в сертифицированных транспортных контейнерах типа YКТIВ-(ИЭУ-1) и YKTIB -(YKTIIB-24) согласно договору от 2 июня 1998 года N 04-1770, заключенному между Министерством обороны Республики Казахстан и Государственным унитарным предприятием "Всероссийский Научно-Исследовательский Институт Технической Физики и Автоматизации (ВНИИТФА).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выдать лицензию в установленном порядке Министерству обороны Республики Казахстан на вывоз указанного количества радионуклидных источников тепла.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финансов Республики Казахстан обеспечить контроль за вывозом радионуклидных источников тепла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