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28dce" w14:textId="4c28d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 и подпрограмм Министерства образования, культуры и здравоохранения Республики Казахстан для разработки государственного бюджета на 1999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августа 1998 г. N 737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 Во исполнение пункта 2 постановления Правительства Республики Казахстан от 25 июля 1998 года N 703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P980703_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некоторых вопросах разработки проекта Закона Республики Казахстан "О республиканском бюджете на 1999 год"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энергетики, индустрии и торговли Республики Казахстан в срок до 3 августа 1998 года разработать и представить на утверждение в Правительство Республики Казахстан Инструкцию по разработке типовых Правил о государственном заказе, выполняемом за счет средств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образования, культуры и здравоохранения Республики Казахстан в срок до 10 августа 1998 года по перечню государственных заказов согласно приложениям 1, 2 и 3 утвердить Правила о государственном заказе по согласованию с Министерством энергетики, индустрии и торговли и Министерством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Рекомендовать акимам областей и г.г. Астаны и Алматы в срок до 1 декабря 1998 года по согласованию с Министерством образования, культуры и здравоохранения Республики Казахстан утвердить перечень государственных учреждений, содержащихся за счет областных, городских, районных бюджетов и бюджетов специальных экономических зон.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программ и подпрограмм для Министерства образования, культуры и здравоохранения Республики Казахстан (приложение 1), областных управлений образования и культуры (приложение 2) и областных управлений здравоохранения (приложение 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(Пункт 5 утратил силу - постановлением Правительства РК от 29 января 1999 г. N 70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P990070_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образования, культуры и здравоохранения Республики Казахстан совместно с Министерством финансов Республики Казахстан в месячный срок внести предложения по приведению нормативных правовых актов, регулирующих деятельность системы Фонда обязательного медицинского страхования, в соответствие с действующим законодательством и настоящим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Министерству финансов Республики Казахстан при формировании проекта государственного бюджета на 1999 год учесть поступление обязательных взносов работодателей по медицинскому страхованию в доходах соответствующих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4 августа 1998 г. N 737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Программы и подпрограммы Министерства образования,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культуры и здравоохранения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финансируемые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  Наименование            !Форма         !Форма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     !финансирования!финансирования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     !в 1998 году   !на 1999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Государственные услуги общего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Государственные заказы,           На             За оказанные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выполняемые на республиканском    содержание    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Прикладные научные исследования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области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Прикладные научные исследования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области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Прикладные научные исследования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области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Образование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Государственная поддержка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одаренных детей                   то же          На содержание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Государственные учреждения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Шымкентская республиканская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военная школа-интернат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Карагандинская республиканская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военная школа-интернат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Алматинская республиканская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военная школа-интернат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им. Б. Момышулы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Республиканская казахская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средняя музыкальная школа-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интернат им.Жубанова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Республиканская специальная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физико-математическая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школа-интернат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Республиканская школа-интернат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 углубленным изучением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казахского языка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Республиканская школа высшего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мастерства по игровым зимним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видам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специализированная детско-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юношеская спортивная школа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водных видов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Республиканская школа высшего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спортивного мастерства,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прикладных видов 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спортивных единоборств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Республиканская школа высшего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мастерства массовых видов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Информатизация системы                           По объему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среднего образования              то же          выполняемых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 республиканском уровне                        работ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Обеспечение учебниками            то же  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учащихся общеобразовательных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учреждений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Государственная поддержка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школьных экспериментов            то же  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Государственные заказы,           то же          За оказанные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выполняемые на                                  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Проведение школьных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олимпиад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Подготовка кадров в средних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специальных учебных заведениях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области образования,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здравоохранения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Подготовка кадров в высших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учебных заведениях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образования, культуры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здравоохранения внутри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за рубежом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Переподготовка кадров аппарата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государственных учреждений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Переподготовка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государственных учреждений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Разработка учебно-методических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пособий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 Здравоохранение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Оказание специализированной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медицинской помощи                На содержание  На содержание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Государственные учреждения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Республиканский клинический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госпиталь инвалидов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Великой Отечественной войны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Республиканский детский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оздоровительно-реабилитационный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центр "Балбулак"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Республиканская клиническая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психиатрическая больница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Казахский республиканский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лепрозорий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Республиканский центр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профилактике и борьбе со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СПИДом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Центр медицины катастроф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Судебно-медицинская экспертиза    то же          то же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Государственные учреждения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Республиканский центр судебной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медицины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Областное бюро судебной медицины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Профилактика и борьба с опасными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инфекциями на республиканском     то же  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уровне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Государственные учреждения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Противочумные станции Атырауская,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Араломорская, Актюбинская,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Уральская, Талдыкорганская,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Мангистауская, Шымкентская,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Кзылординская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Республиканская санитарно-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эпидемиологическая 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Санитарно-эпидемиологическая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станция на воздушном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транспорте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Центральная дорожная санитарно-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эпидемиологическая 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Акмолинская дорожная санитарно-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эпидемиологическая 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Программа "Туберкулез",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выполняемая на республиканском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уровне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Государственные учреждения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Клиника научно-исследовательского то же  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института туберкулеза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Республиканский туберкулезный     то же  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детский и взрослый санаторий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"Боровое"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Централизованный закуп            то же          По объему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выполняемых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Программа "Диабет"                то же          На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Программа иммуннопрофилактики     то же  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(вакцины)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Лечение задержанных нарушителей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общественного порядка             то же  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безопасности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Государственные учреждения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Республиканская психиатрическая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больница строгого наблюдения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Государственные заказы,           то же          За оказанные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выполняемые на республиканском                  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Пропаганда здорового образа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жизни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Борьба с эпидемиями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Оказание специализированной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медицинской помощи населению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республиканских клиниках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научно-исследовательских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институтов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Оказание медицинской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консультативной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Реабилитация детей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Заготовка и хранение запасов крови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Хранение специального медицинского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резерва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Лечение больных за рубежом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 Организация отдыха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деятельность в сфере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Организация и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деятельности в области культуры   На содержание  На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 республиканском уровне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Государственные учреждения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Отрарский государственный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археологический заповедник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Национальный историко-культурный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заповедник "Орда басы"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Мангистауский государственный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историко-культурный заповедник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Национальный историко-культурный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природный заповедник "Улы-Тау"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Государственный историко-культурный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заповедник-музей "Азрет-Султан"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Государственный историко-культурный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литературный мемориальный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заповедник-музей им.Абая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Государственный историко-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культурный заповедник-музей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"Памятник древнего Тараза"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Обеспечение общей доступности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информации на республиканском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уровне                            то же          то же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Государственные учреждения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Национальная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Филиал Национальной библиотеки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им.С.Сейфуллина в г.Астане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Государственная республиканская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юношеская библиотека им.Жамбыла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Государственная республиканская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детская библиотека им.С.Бегалина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Республиканская библиотека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незрячих и слабовидящих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Республиканская научная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Производство национальных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фильмов                           то же          По объему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выполняемых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работ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Государственные премии            то же  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Президентская премия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Государственные заказы,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выполняемые на                    то же          За оказанные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республиканском уровне                          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Хранение историко-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культурных ценностей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Проведение спортивных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Проведение зрелищных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Спорт высоких достижений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Проведение культурных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мероприятий с детьми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Увековечение памяти деятелей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 Прочие услуги, связанные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экономической деятельностью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Административные расходы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республиканском уровне            то же          На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Аппарат центрального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Государственные заказы,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выполняемые на республиканском    то же          За оказанные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уровне                                          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Обслуживание зданий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обеспечение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работников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4 августа 1998 г. N 737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Программы и подпрограммы областного управления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образования и культуры, финансируемые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местных бюджетов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  Наименование            !Форма         !Форма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     !финансирования!финансирования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     !в 1998 году   !на 1999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Образование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Административные расходы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местном уровне                    На содержание  На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Областные управления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Районные отделы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Городские отделы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Развитие детей дошкольного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возраста                          то же  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Общеобразовательное обучение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 местном уровне                 то же          то же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Государственные учреждения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Школы начальные, неполные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средние и средние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Школы-интернаты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Специальные школы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Специальные школы-интернаты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Спортивные школы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Школы-интернаты с особым режимом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Профессионально-техническое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обучение                          то же          то же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Государственные учреждения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Профессионально-технические школы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Специальные профессионально-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технические школы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Информатизация системы среднего   то же          По объему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образования на местном                           выполняемых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уровне                                           работ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Государственные заказы,                          За оказанные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выполняемые на местном уровне     то же         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Обеспечение взрослого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средним образованием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Подготовка кадров в средних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специальных учебных заведениях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области образования,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Переподготовка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государственных учреждений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 Организация отдыха и деятельность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сфере культуры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Обеспечение общей доступности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информации на местном             то же          На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уровне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Государственные учреждения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Библиотеки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Государственные заказы,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выполняемые на местном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Организация культурного досуга  Субсидирование   За оказанные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Театрально-зрелищные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мероприятия                       то же  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Проведение культурных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мероприятий с детьми            На содержание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Проведение спортивных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мероприятий                              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Проведение зрелищных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мероприятий                       то же  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Хранение историко-культурных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ценностей                         то же          то же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 Прочие услуги, связанные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экономической деятельностью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Административные расходы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местном уровне                    то же          На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Аппарат областных управлений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Государственные заказы,           то же          За оказанные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выполняемые на местном уровне                   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Обслуживание зданий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обеспечение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работников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3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4 августа 1998 г. N 737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Программы и подпрограммы областного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управления здравоохранения,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финансируемые из местных бюджетов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     Наименование          !Форма         !Форма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      !финансирования!финансирования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      !в 1998 году   !на 1999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 Здравоохранение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Административные расходы на        На содержание  На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местном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Аппарат областных управлений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Специализированные больницы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местном уровне                     то же  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Государственные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Областные клинические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психоневрологические больницы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Инфекционные больницы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Медицинские центры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местном уровне                     то же          то же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Государственные учреждения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Областные центры по профилактике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борьбе со СПИДом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Областные санитарно-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эпидемиологические станции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Программа "Туберкулез",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выполняемая на местном уровне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Государственные учреждения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Туберкулезные больницы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Туберкулезные диспансеры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Туберкулезные санатории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Проведение иммунопрофилактики      то же          По объему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выполняемых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Борьба с эпидемиями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Государственные заказы,                           За оказанные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выполняемые на местном уровне      то же         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Заготовка и хранение запасов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крови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Оказание первичной медико-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санитарной помощи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модели фондодержания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Оказание гарантированного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объема медицинской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населению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Оказание скорой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Прочие услуги по охране здоровья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населения в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 Прочие услуги, связанные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экономической деятельностью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Государственные заказы,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выполняемые на местном уровне      то же  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Обслуживание зданий и обеспечение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деятельности работников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