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ff38" w14:textId="6f7f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июня 1998 года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1998 г. N 738. Утратило силу постановлением Правительства Республики Казахстан от 2 июля 2013 года № 673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24 июня 1998 года N 592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формы Договора выкупа занимаемого жилища, приравненного к служебному, работниками центрального аппарата государственного органа, содержащегося за счет республиканского бюджета и передислоцированных в город Астану"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выкупа занимаемого жилища, приравненного к служебному, работниками центрального аппарата государственного органа, содержащегося за счет республиканского бюджета и передислоцированных в город Астану, утвержденный указанным постановлением, дополнить 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Настоящий договор вступает в силу после поступления денег за выкупаемое жилище на счет Фонда "Новая столица".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