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995d" w14:textId="fb4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Министерству внутренних дел Республики Казахстан ввоза оружия с боеприпасами и принадлежностями из Чешской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1998 года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(САПП Республики Казахстан, 1997 г., N 29, ст. 266)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внутренних дел Республики Казахстан ввоз в Республику Казахстан из Чешской Республики оружия с боеприпасами и принадлежностями, согласно приложению, передаваемых Министерству внутренних дел Республики Казахстан чешской компанией "Банзай ЛТД"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5 августа 1998 г. N 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оружия, боеприпасов и принадлежностей.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Пистолеты ТН ВЭД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ЧЗ 75 Б 9 мм пистолет "Люгер"   - 75 единиц               930200100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ЧЗ 75 Д 9 мм пистолет "Люгер"   - 30 единиц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ЧЗ 83 7,65 мм Браунинг          - 20 единиц               930200900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ЧЗ 100 9 мм пистолет "Люгер"    - 10 единиц               930200100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Боеприпасы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Патроны 9 мм "Люгер"            - 35 000 штук             930630100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Патроны 7,65 мм Браунинг        - 10 000 штук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Принадлежности к пистолетам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Магазин для ЧЗ 75 Б             - 32 штук                 930510000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Магазин для ЧЗ 75 Д Компакт     - 30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Магазин для ЧЗ 83 7,65 Браунинг - 15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Магазин для ЧЗ 100 9 мм "Люгер" - 10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Деревянные ручки                - 81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Резиновые ручки для ЧЗ 75       - 35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Тритиевый прицел                - 24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Тритиевая мушка                 - 61 штук     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4. Кобуры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ЧЗ 75                                                 4202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249 подмышечная              - 30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ЧЗ 100                               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202-5 поясная                - 10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208-3 поясная                -  1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218-1 подмышечная гориз.     -  4 штук      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 служебный                  - 9 комплектов    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