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e7fe" w14:textId="d6de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акционерному обществу "Уральский завод "Металлист" на ввоз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1998 г. N 762. Утратило силу постановлением Правительства Республики Казахстан от 28 августа 2008 года N 778.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Правительства РК от 28.08.2008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1997 года N 1037 "О лицензировании экспорта и импорта товаров (работ, услуг) в Республике Казахстан (САПП Республики Казахстан, 1997 г., N 29, ст. 266)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"Уральский завод "Металлист" (г. Уральск) ввоз в Республику Казахстан патронов калибра 12,7 (код ТН ВЭД 9306.30.100) в количестве 6 млн. штук: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пулей Б-32 (индекс 57-БЗ-542) - 5 000 000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пулей БЗТ-44 (индекс 57-БЗТ-542) - 1 000 000 согласно контракту N 643/07513046/81033-09-398 от 15 апреля 1998 года, заключенному с Федеральным государственным унитарным предприятием "Промэкспорт" (г. Москва).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лицензию акционерному обществу "Уральский завод "Металлист" (г. Уральск) на импорт указанной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финансов Республики Казахстан обеспечить контроль за ввозом продукции.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