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9b85" w14:textId="1bf9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на передачу в залог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1998 года N 766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мая 1998 года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"Алтын-Арка" передать Государственному предприятию "государственный Экспортно-импортный банк Республики Казахстан" в качестве залога право пользования недрами, предоставленное Лицензией на разработку месторождения Жерек в Восточно-Казахстанской области серии МГ N 107 Д, выданной Правительством Республики Казахстан 28 мая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данного разрешения -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