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2171" w14:textId="5582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программ и подпрограмм Министерства иностранных дел Республики Казахстан для разработки государственного бюджета 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1998 года N 781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пункта 2 постановления Правительства Республики Казахстан от 25 июля 1998 года N 703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разработки проекта Закона Республики Казахстан "О республиканском бюджете на 1999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программ и подпрограмм для Министерства иностранных дел Республики Казахстан, финансируемых из республиканского бюджета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15 августа 1998 года по согласованию с Министерством энергетики, индустрии и торговли и Министерством финансов Республики Казахстан утвердить методические документы по формированию государственных заказов Министерства в соответствии с вышеназванным перечнем;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подготовить и внести в Правительство Республики Казахстан предложения о приведении действующих нормативных правовых актов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18 авгусга 1998 года N 781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программ и подпрограмм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иностранных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финансируемых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 Наименование            !Форма         !Форма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   !финансирования!финансирования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   !в 1998 году   !на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 Государственные услуги общего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Административные расходы на         На содержание  На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Аппарат центрального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Аппарат органоя в других странах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(посольства, представительства,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дипломатические 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Обеспечение политических,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торговоэкономических интересов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Государственные учреждения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Исполнительный секретариат СНГ      Долевое        Долевое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содержание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Совет руководетелей государственных    То же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информационных агентств СНГ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Межгосударственный экономический       То же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комитет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Интеграционный комитет                 То же  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Исполнительный комитет координации     То же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транспортного совещания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транспорта стран-членов СНГ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Межгосударственный авиационный         То же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комитет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Межгосударственный экологический       То же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Совет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Экономический суд СНГ                  То же  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Межпарламентская Ассамблея             То же  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Межгосударственный совет по            То же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стандартизации, метрологии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сертфикации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Статистический комитет СНГ             То же  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Секретариат здравоохранения СНГ        То же  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Межгосударственный совет по            То же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чрезвычайным ситуациям природного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техногенного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Межгосударственный совет по            То же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геодезии, картографии, кадастру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дистанционному зондированию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Межгосударственный совет по нефти       То же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газу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Межгосударственный совет по             То же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гидрометеорологии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Секретариат межгосударственного         То же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совета участников СНГ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сотрудничеству в машиностроении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Межпарламентский комитет Республики  Долевое       Долевое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Беларусь, Республики Казахстан,      содержание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Кыргызской Республики, Российской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Участие в международных              Взносы        Взносы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Межгосударственная комплексная       Долевое       Долевое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медико-социальная программа воинов-  содержание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интернационалистов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Межгосударственная радионавигационная   То же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Мемориальный комплекс "Брестская        То же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крепость-герой"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Государственные заказы,             На содержание  За оказанные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выполняемые на республиканском                    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уровне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Обслуживание зданий и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деятельности работников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Образование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Государственные заказы, выполняемые    То же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республиканском уровне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Переподготовка кадров аппарата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