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5418" w14:textId="2315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Комитета Республики Казахстан по чрезвычайным ситуациям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г. N 783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Комитета Республики Казахстан по чрезвычайным ситуациям, финансируемых из республиканского бюджета (приложение 1) и местных исполнительных органов, финансируемых из местных бюджетов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Республики Казахстан по чрезвычайным ситуациям: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августа 1998 года утвердить по согласованию с Министерством финансов и Министерством энергетики, индустрии и торговли Республики Казахстан методические документы по формированию государственных заказов Комитета по перечням согласно приложениям 1 и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акимам областей, гг. Астаны и Алматы в срок до 1 декабря 1998 года по согласованию с Комитетом Республики Казахстан по чрезвычайным ситуациям утвердить перечень государственных учреждений, содержащихся за счет областных, городских, районных бюджетов и бюджетов специальных экономических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18 августа 1998 года N 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программ и подпрограмм Комитета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по чрезвычайным ситуациям, финансируемых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Государственные услуги общего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 На содержание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республиканском уровне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Прикладные научные исследования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области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       То же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Ликвидация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природного и техногенного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Республиканский оперативно-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спасательный отряд в г.Алмате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Химико-радиометрическая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г.Алматы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Воинская часть в г.Капчагае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Воинская часть в г.Учарале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Воинская часть гражданской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г.Учарале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Эксплуатация объектов селезащиты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"Казселезащита"                     То же          На содержание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заказы,             То же    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выполняемые на республиканском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Развитие объектов селезащиты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Информационно-вычислительное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Образование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Государственные заказы,             За оказанные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выполняемые на республиканском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уровне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Переподготовка кадров аппарата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Переподготовка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государственных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кадров в высших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учебных заведениях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18 августа 1998 года N 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программ и подпрограмм местных исполнительных органов,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финансируемых из местных бюджетов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Наименование 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Оборона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Организация работ штабов по         На содержание По объему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чрезвычайным ситуациям                            выполняемых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Ликвидация чрезвычайных ситуаций    То же       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местном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Государственные учреждения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Пожарные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Водно-спасательные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 выполняемые     То же   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местном уровне                           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Обеспечение материально-техническими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