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611b" w14:textId="5eb6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науки-Академии наук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года N 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Министерства науки-Академии наук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науки-Академии наук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августа 1998 года по согласованию с Министерством энергетики, индустрии и торговли и Министерством финансов Республики Казахстан утвердить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18 августа 1998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 и подпрограмм Министерства науки -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Наименование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Государственные услуги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специального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космодроме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Мониторинг сейсмологической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Государственное учреждение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Сейсмологическая опытно-методическая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экспедиция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   То же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Фундаментальные научные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прикладные исследования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доступности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Хранение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Переподготовка кадров аппарата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