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ea74" w14:textId="248e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июня 1996 года № 790 и признании утратившим силу постановления Правительства Республики Казахстан от 20 октября 1995 года № 1356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1998 года № 789.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постановления Правительства Республики Казахстан от 18 декабря 1997 года № 1771 "О создании Республиканского государственного предприятия "Кару-Жарак" Министерства обороны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25 июня 1996 года № 790 "О Перечне республиканских государственных предприятий" (САПП Республики Казахстан, 1996г., № 29, ст.256) следующие изменение и дополнение: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Перечне республиканских государстсвенных предприятий,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"Министерство обороны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порядковый номер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"Казвоентехимпэкс"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праве хозяйственного ведения)"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"Республиканское государственное предприятие "Кару-Жарак"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праве хозяйственного ведения)".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 силу постановление Правительства Республики Казахстан от 20 октября 1995 года № 1356 "О создании Республиканского государственного предприятия "Казвоентехимпэкс" (САПП Республики Казахстан 1995г., № 33, ст 419).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