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053d" w14:textId="6910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16 января 1998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1998 г. N 801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Правительства Республики Казахстан от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1998 года N 17 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 Плане законопроектных работ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1998 год" следующие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Плане законопроектных работ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1998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20,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41б,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"41б    "О внесении изменений и           Минфин   июнь  июль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дополнений в Указ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Казахстан, имеющий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силу Закона, "О таможенном деле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Республике Казахстан"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