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43ec" w14:textId="fde4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директоров закрытого акционерного общества "Эксимбанк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1998 г. N 813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Совет директоров закрытого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"Эксимбанк Казахстан"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 Серик        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Ахметжанович           Банка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Совета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Члены Совета: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Изтелеуов Бейсенбай  - Председатель правления ЗАО "Эксимбанк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Изтелеуович           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Какимжанов Зейнулла  - Председатель "Национальной инвестиционной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Халидоллович           финансовой акционерной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"НСБК-груп"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