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ca98" w14:textId="95e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организации участия Республики Казахстан на Всемирной выставке "ЭКСПО-2000" в городе Ганновере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1998 г. N 816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16 января 1996 года N 57 "Об участии Республики Казахстан на Всемирной выставке "ЭКСПО-2000" в Ганновере" (САПП Республики Казахстан, 1996 г., N 4, ст. 19), в целях активизации работ по подготовке к выставке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организационный комитет по подготовке экспозиции и участию Республики Казахстан на Всемирной выставке "ЭКСПО-2000" и утвердить его состав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энергетики, индустрии и торговли Республики Казахстан ответственным исполнителем по подготовке экспозиции Республики Казахстан на Всемирной выставке "ЭКСПО-2000".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разработанную Министерством науки - Академией наук Республики Казахстан Концепцию экспозиции Казахстана на Всемирной выставке "ЭКСПО-2000".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1998 года создать исполнительный комитет по подготовке экспозиции Республики Казахстан на Всемирной выставке "ЭКСПО-2000";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представить в Министерство финансов Республики Казахстан смету расходов на организацию и участие Республики Казахстан на Всемирной выставке "ЭКСПО-2000";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План организационных мероприятий и провести отбор концептуальных проектов по теме "Окружающая среда и развитие" с целью формирования экспозиции Республики Казахстан на Всемирной выставке "ЭКСПО-2000";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образования, культуры и здравоохранения выработать концепцию культурной развлекательной программы на весь период участия в выставке;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информировать Правительство Республики Казахстан о ходе реализации мероприятий по организации участия Республики Казахстан на Всемирной выставке "ЭКСПО-2000".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4 августа 1997 года N 1211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мероприятиях по организации участия Республики Казахстан на Всемирной выставке "ЭКСПО-2000" в Ганновере".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августа 1998 года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организационного комитета по подготовке экспозиции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на Всемирной выставке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"ЭКСПО - 2000"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от 18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1752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    -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Касымжомарт Кемелевич          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 Абулхаирович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Бекмурзаевич              Республики Казахстан, заместитель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Члены 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Абильфаизович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                      - Чрезвычайный и Полномочный Посол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Ерик Магзумович                 Республики Казахстан в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   -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Зейнулла Халидоллович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           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 Сарсенбаевич           общественного согласия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                    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Крымбек Елеуович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Даукеев                       - 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Серикбек Жусупбекович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   - 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Сауат Мухаметбаевич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    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Минаварович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 Тулеубекович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       - Министр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  -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Алимович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 -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Каират Нематович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Биманбетов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Бакытбек Тажибаевич             Казахстан по туризму и спорту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Канапьянов                    - заведующий Отделом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Сержан Мусаханович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ответственный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 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Павлович                 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Джаксалиев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Бахытжан Мухамбеткалиевич       экономической политики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планированию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Суранчинова                   - консультант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Гульзада Битолековна            внешних связей Канцелярии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Балгимбаев                    - президент ЗАО "ННК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Утебович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Етекбай                       - президент ЗАО "Эйр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 Габдуалиевич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                      - президент ЗАО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 Аскарович                 нефти "КазТрансОйл"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 - председатель правления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 Кажимканович             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Молдагалиева                  - президент фирмы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Мария Ташкенбаевна              "Казэкспо"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