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8db7" w14:textId="b748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Хозяйственного управления Президента и Правительства Республики Казахстан в закрытое акционерное общество "ХОЗУ"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1998 года N 822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31 августа 1998 года N 4034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структуры Управления Делами Президента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Хозяйственное управление Президента и Правительства Республики Казахстан в закрытое акционерное общество "ХОЗУ" со стопроцентным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в качестве взноса государства в уставной капитал закрытого акционерного общества "ХОЗУ" имущество, находящееся на балансе Хозяйственного управления Президента и Правительства Республики Казахстан, имущество республиканских государственных предприятий и иных организаций по перечню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Управлением Делами Президента Республики Казахстан провести необходимые реорганизационные процедуры в отношении республиканских государственных предприятий и иных организаций, имущество которых передается в качестве взноса государства в уставный капитал закрытого акционерного общества "ХОЗУ";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связанные с преобразованием Хозяйственного управления Президента и Правительства Республики Казахстан в закрытое акционерное общество "ХОЗУ",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Передать Управлению Делами Президента Республики Казахстан полномочия по владению, пользованию и управлению государственным пакетом акций закрытого акционерного общества "ХОЗУ".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юстиции Республики Казахстан по согласованию с Управлением Делами Президента Республики Казахстан внести предложения о приведении ранее принятых актов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31 августа 1998 г. N 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Республиканских государственных предприятий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иных организаций, имущество которых передается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качестве взноса государства в уставный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капитал закрытого акционерного общества "ХОЗУ"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постановлениями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26 мая 1999 г. N 639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17.06.99г. N 784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Р990784_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г. N 1401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P991401_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22 ноября 1999 г. N 1765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Р991765_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ноября 2000 г. N 1680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29 ноября 2000 г. N 1781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Р001781_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Объединенная дирекция правительственных резиденций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Главная гостевая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N 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приемов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"Капчагай"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отдыха "Арман"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Резиденция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Малая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Столовая N 1 в Резиденции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Ресторан "Жалын"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Дачное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отдыха "Алмалы"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Гостиничный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Дачное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"Производственно-эксплуатационное объединение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 зданиями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пл. Республики,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Желтоксан,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Желтоксан,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Сейфуллина,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Айтеке би, 62/94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Наурызбай батыра, 65/69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Панфилова 106а,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Желтоксан,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ул. Гоголя, 111 - гаражи бывшего Министерства промышленности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Богенбай батыра,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государственное предприятие "Центр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международного сотрудничества "Iскер"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Автохозяйство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Карачингильское госохотхозяйство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материально-технического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Ремонтно-строительное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Совхоз "Алатау"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оздоровительный лагерь "Тау-куни"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Ателье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Дирекция киновидеообслуживания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Племзавод "Панфиловский"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