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d15e" w14:textId="157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1998 г. N 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19
марта 1992 года N 262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P920262_ </w:t>
      </w:r>
      <w:r>
        <w:rPr>
          <w:rFonts w:ascii="Times New Roman"/>
          <w:b w:val="false"/>
          <w:i w:val="false"/>
          <w:color w:val="000000"/>
          <w:sz w:val="28"/>
        </w:rPr>
        <w:t>
  "О порядке определения размеров авторского
вознаграждения за выполнение творческих видов работ" (САПП
Республики Казахстан, 1992 г., N 12, ст. 203);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25 апреля
1997 года N 661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P970661_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Министерства экономики и торговли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