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08c9" w14:textId="35b0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защиты населения от туберкулеза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1998 года N 839. Утратило силу постановлением Правительства Республики Казахстан от 21 декабря 2007 года N 1261, за исключением пункта 11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Внимание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Правительства РК от 4 сентября 1998 г. N 839 утратило силу, за исключением пункта 11, постановлением Правительства РК от 21 декабря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ростом заболеваемости и смертности от туберкулеза, принявшим характер эпидемии,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Акимам областей, городов Астаны и Алматы и районов организовать областные, городские и районные советы по борьбе с туберкулезом, утвердив положения о них и их персональный состав.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317; от 1 сентября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922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Акимам областей, городов Астаны и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двухмесячный срок пересмотреть механизм финансирования противотуберкулезной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месячный срок рассмотреть на заседаниях советов по борьбе с туберкулезом вопрос о состоянии противотуберкулезной работы с принятием конкретных мер, обеспечивающих предотвращение дальнейшего распространения туберкулеза;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рекомендовать ежегодное выделение из областного бюджета централизованных средств на приобретение медицинского оборудования и капитальный ремонт противотуберкулезных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совместно с органами Министерства внутренних дел Республики Казахстан в установленном законодательством порядке рассмотреть и решить вопросы госпитализации и лечения в стационарах больных, выделяющих микобактерии туберкулеза, а также вопросы организации охраны территорий этих стационаров;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руководствоваться требованиями статьи 118 Закона Республики Казахстан "О жилищных отношениях" при предоставлении жилищной площади из государственного жилищного фонда больным активными формами туберкулеза, выделяющим микобактерии туберкулеза.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допускать в республиканском бюджете секвестрирование расходов, предназначенных на приобретение противотуберкулезных препаратов и вакцин;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ежегодно предусматривать бюджетные ассигнования на централизованный закуп противотуберкулезных препаратов и медицинского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периодически проверять целевое использование средств, выделяемых на противотуберкулезные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отдельную строку в местном бюджете для отражения расходов на содержание противотуберкулезной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Министерству сельского хозяйства Республики Казахстан до конца 1998 года разработать и внести в установленном порядке на утверждение в Правительство программу профилактики и борьбы с туберкулезом и бруцеллезом среди сельскохозяйственных животных и птиц.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сельского хозяйства Республики Казахстан, акимам областей, городов Астаны и Алматы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соблюдение физическими и юридическими лицами, независимо от формы собственности, занимающимися производством и реализацией животноводческой продукции, установленных ветеринарно-санитарных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безопасные условия труда работников животноводческих ферм;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укрепление ветеринарной службы, особенно в районах, где нет крупных хозяйств.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Министерству внутренних дел, Министерству юстиции, Министерству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обязательное флюрографическое обследование на туберкулез лиц, пребывающих в Республику Казахстан с целью приобретения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обязательное флюорографическое обследование подследственных в следственных изоляторах - при поступлении и через каждые полгода, осужденных в исправительных учреждениях - два раза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принять необходимые меры по лечению больных, находящихся в следственных изоляторах и исправительных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создать единый банк данных больных туберкулезом, освобождающихся из мест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исправительно-трудовых колониях Актюбинской, Восточно-Казахстанской, Северо-Казахстанской, и Южно-Казахстанской областей открыть специализированные отделения для лечения больных туберкулезом осужденных в пределах средств, предусмотренных в республиканском бюджете на содержание учреждений уголовно-исполнительной системы.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Министерству обороны, Министерству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принять необходимые меры по выявлению больных туберкулезом среди лиц призывного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выявлении больных туберкулезом среди военнослужащих направлять их на лечение в территориальные противотуберкулезные учреждения по месту службы с последующим переводом, после полного излечения, в ближайшее военно-лечебное учреждение для принятия экспертного решения.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Министерству здравоохранения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определить приоритетное финансирование противотуберкулезной службы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внедрить во всех противотуберкулезных учреждениях методы ранней бактериологической диагностики и контролируемую краткосрочную химиотерапию туберкулеза по методике Всемирной организации здравоохранения.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Министерству здравоохранения Республики Казахстан совместно с Министерством труда и социальной защиты населения Республики Казахстан по согласованию с Министерством финансов Республики Казахстан рассмотреть вопрос о поэтапном установлении 30-процентной надбавки к должностному окладу (тарифной ставке) работникам и научным сотрудникам противотуберкулезных учреждений за инфекционный характер работы.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Министерству культуры, информации и спорта Республики Казахстан обеспечить широкую пропаганду санитарно-гигиенических знаний среди населения по профилактике туберкулеза с бесплатным предоставлением эфирного времени врачам-специалистам, организацию постоянно действующих рубрик.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 ; от 20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Переименовать Научно-исследовательский институт туберкулеза в Национальный центр проблем туберкулеза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Контроль за выполнением настоящего постановления возложить на Министерство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Министерству здравоохранения Республики Казахстан ежеквартально, к 15 числу месяца, следующего за кварталом, информировать Правительство Республики Казахстан о ходе выполнения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 апреля 2003 года N 317.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