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39854" w14:textId="5b398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совершенствовании правового обеспечения дорожного хозяйства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5 сентября 1998 года N 845. Утратило силу постановлением Правительства Республики Казахстан от 29 декабря 2016 года № 901.</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29.12.2016 </w:t>
      </w:r>
      <w:r>
        <w:rPr>
          <w:rFonts w:ascii="Times New Roman"/>
          <w:b w:val="false"/>
          <w:i w:val="false"/>
          <w:color w:val="ff0000"/>
          <w:sz w:val="28"/>
        </w:rPr>
        <w:t>№ 901</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от 20 июня 2003 года, законами Республики Казахстан от 21 сентября 1994 года "</w:t>
      </w:r>
      <w:r>
        <w:rPr>
          <w:rFonts w:ascii="Times New Roman"/>
          <w:b w:val="false"/>
          <w:i w:val="false"/>
          <w:color w:val="000000"/>
          <w:sz w:val="28"/>
        </w:rPr>
        <w:t>О транспорте в Республике Казахстан</w:t>
      </w:r>
      <w:r>
        <w:rPr>
          <w:rFonts w:ascii="Times New Roman"/>
          <w:b w:val="false"/>
          <w:i w:val="false"/>
          <w:color w:val="000000"/>
          <w:sz w:val="28"/>
        </w:rPr>
        <w:t>", от 15 июля 1996 года "</w:t>
      </w:r>
      <w:r>
        <w:rPr>
          <w:rFonts w:ascii="Times New Roman"/>
          <w:b w:val="false"/>
          <w:i w:val="false"/>
          <w:color w:val="000000"/>
          <w:sz w:val="28"/>
        </w:rPr>
        <w:t>О безопасности дорожного движения</w:t>
      </w:r>
      <w:r>
        <w:rPr>
          <w:rFonts w:ascii="Times New Roman"/>
          <w:b w:val="false"/>
          <w:i w:val="false"/>
          <w:color w:val="000000"/>
          <w:sz w:val="28"/>
        </w:rPr>
        <w:t>", от 17 июля 2001 года "</w:t>
      </w:r>
      <w:r>
        <w:rPr>
          <w:rFonts w:ascii="Times New Roman"/>
          <w:b w:val="false"/>
          <w:i w:val="false"/>
          <w:color w:val="000000"/>
          <w:sz w:val="28"/>
        </w:rPr>
        <w:t>Об автомобильных дорогах</w:t>
      </w: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постановления Правительства РК от 02.07.2011 </w:t>
      </w:r>
      <w:r>
        <w:rPr>
          <w:rFonts w:ascii="Times New Roman"/>
          <w:b w:val="false"/>
          <w:i w:val="false"/>
          <w:color w:val="000000"/>
          <w:sz w:val="28"/>
        </w:rPr>
        <w:t>№ 761</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Start w:name="z40" w:id="0"/>
    <w:p>
      <w:pPr>
        <w:spacing w:after="0"/>
        <w:ind w:left="0"/>
        <w:jc w:val="both"/>
      </w:pPr>
      <w:r>
        <w:rPr>
          <w:rFonts w:ascii="Times New Roman"/>
          <w:b w:val="false"/>
          <w:i w:val="false"/>
          <w:color w:val="000000"/>
          <w:sz w:val="28"/>
        </w:rPr>
        <w:t xml:space="preserve">
      1. Утвердить прилагаемые: </w:t>
      </w:r>
      <w:r>
        <w:br/>
      </w:r>
      <w:r>
        <w:rPr>
          <w:rFonts w:ascii="Times New Roman"/>
          <w:b w:val="false"/>
          <w:i w:val="false"/>
          <w:color w:val="000000"/>
          <w:sz w:val="28"/>
        </w:rPr>
        <w:t>
      1) </w:t>
      </w:r>
      <w:r>
        <w:rPr>
          <w:rFonts w:ascii="Times New Roman"/>
          <w:b w:val="false"/>
          <w:i w:val="false"/>
          <w:color w:val="000000"/>
          <w:sz w:val="28"/>
        </w:rPr>
        <w:t>Правила</w:t>
      </w:r>
      <w:r>
        <w:rPr>
          <w:rFonts w:ascii="Times New Roman"/>
          <w:b w:val="false"/>
          <w:i w:val="false"/>
          <w:color w:val="000000"/>
          <w:sz w:val="28"/>
        </w:rPr>
        <w:t xml:space="preserve"> пользования автомобильными дорогами на территории Республики Казахстан; </w:t>
      </w:r>
      <w:r>
        <w:br/>
      </w:r>
      <w:r>
        <w:rPr>
          <w:rFonts w:ascii="Times New Roman"/>
          <w:b w:val="false"/>
          <w:i w:val="false"/>
          <w:color w:val="000000"/>
          <w:sz w:val="28"/>
        </w:rPr>
        <w:t>
      2) </w:t>
      </w:r>
      <w:r>
        <w:rPr>
          <w:rFonts w:ascii="Times New Roman"/>
          <w:b w:val="false"/>
          <w:i w:val="false"/>
          <w:color w:val="000000"/>
          <w:sz w:val="28"/>
        </w:rPr>
        <w:t>Правила</w:t>
      </w:r>
      <w:r>
        <w:rPr>
          <w:rFonts w:ascii="Times New Roman"/>
          <w:b w:val="false"/>
          <w:i w:val="false"/>
          <w:color w:val="000000"/>
          <w:sz w:val="28"/>
        </w:rPr>
        <w:t xml:space="preserve"> размещения наружной (визуальной) рекламы в полосе отвода автомобильных дорог общего пользования.</w:t>
      </w:r>
      <w:r>
        <w:br/>
      </w:r>
      <w:r>
        <w:rPr>
          <w:rFonts w:ascii="Times New Roman"/>
          <w:b w:val="false"/>
          <w:i w:val="false"/>
          <w:color w:val="000000"/>
          <w:sz w:val="28"/>
        </w:rPr>
        <w:t>
      </w:t>
      </w:r>
      <w:r>
        <w:rPr>
          <w:rFonts w:ascii="Times New Roman"/>
          <w:b w:val="false"/>
          <w:i w:val="false"/>
          <w:color w:val="ff0000"/>
          <w:sz w:val="28"/>
        </w:rPr>
        <w:t xml:space="preserve">Сноска. Пункт 1 в редакции постановления Правительства РК от 02.07.2011 </w:t>
      </w:r>
      <w:r>
        <w:rPr>
          <w:rFonts w:ascii="Times New Roman"/>
          <w:b w:val="false"/>
          <w:i w:val="false"/>
          <w:color w:val="000000"/>
          <w:sz w:val="28"/>
        </w:rPr>
        <w:t>№ 761</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End w:id="0"/>
    <w:bookmarkStart w:name="z41" w:id="1"/>
    <w:p>
      <w:pPr>
        <w:spacing w:after="0"/>
        <w:ind w:left="0"/>
        <w:jc w:val="both"/>
      </w:pPr>
      <w:r>
        <w:rPr>
          <w:rFonts w:ascii="Times New Roman"/>
          <w:b w:val="false"/>
          <w:i w:val="false"/>
          <w:color w:val="000000"/>
          <w:sz w:val="28"/>
        </w:rPr>
        <w:t xml:space="preserve">
      2. Признать утратившим силу постановление Кабинета Министров Республики Казахстан от 20 апреля 1993 года N 316 "Об утверждении Правил пользования автомобильными дорогами, дорожными сооружениями и порядка их охраны на территории Республики Казахстан" (САПП Республики Казахстан, 1993г., N 13, ст. 160). </w:t>
      </w:r>
    </w:p>
    <w:bookmarkEnd w:id="1"/>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5 сентября 1998 года N 845 </w:t>
      </w:r>
    </w:p>
    <w:bookmarkStart w:name="z3" w:id="2"/>
    <w:p>
      <w:pPr>
        <w:spacing w:after="0"/>
        <w:ind w:left="0"/>
        <w:jc w:val="left"/>
      </w:pPr>
      <w:r>
        <w:rPr>
          <w:rFonts w:ascii="Times New Roman"/>
          <w:b/>
          <w:i w:val="false"/>
          <w:color w:val="000000"/>
        </w:rPr>
        <w:t xml:space="preserve"> 
Правила</w:t>
      </w:r>
      <w:r>
        <w:br/>
      </w:r>
      <w:r>
        <w:rPr>
          <w:rFonts w:ascii="Times New Roman"/>
          <w:b/>
          <w:i w:val="false"/>
          <w:color w:val="000000"/>
        </w:rPr>
        <w:t>
пользования автомобильными дорогами на территории</w:t>
      </w:r>
      <w:r>
        <w:br/>
      </w:r>
      <w:r>
        <w:rPr>
          <w:rFonts w:ascii="Times New Roman"/>
          <w:b/>
          <w:i w:val="false"/>
          <w:color w:val="000000"/>
        </w:rPr>
        <w:t>
Республики Казахстан</w:t>
      </w:r>
    </w:p>
    <w:bookmarkEnd w:id="2"/>
    <w:p>
      <w:pPr>
        <w:spacing w:after="0"/>
        <w:ind w:left="0"/>
        <w:jc w:val="both"/>
      </w:pPr>
      <w:r>
        <w:rPr>
          <w:rFonts w:ascii="Times New Roman"/>
          <w:b w:val="false"/>
          <w:i w:val="false"/>
          <w:color w:val="ff0000"/>
          <w:sz w:val="28"/>
        </w:rPr>
        <w:t xml:space="preserve">      Сноска. Заголовок с изменениями - </w:t>
      </w:r>
      <w:r>
        <w:rPr>
          <w:rFonts w:ascii="Times New Roman"/>
          <w:b w:val="false"/>
          <w:i w:val="false"/>
          <w:color w:val="ff0000"/>
          <w:sz w:val="28"/>
        </w:rPr>
        <w:t xml:space="preserve">постановлением </w:t>
      </w:r>
      <w:r>
        <w:rPr>
          <w:rFonts w:ascii="Times New Roman"/>
          <w:b w:val="false"/>
          <w:i w:val="false"/>
          <w:color w:val="ff0000"/>
          <w:sz w:val="28"/>
        </w:rPr>
        <w:t xml:space="preserve">Правительства Республики Казахстан от 16 января 2003 года N 30.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1. Общие положения </w:t>
      </w:r>
    </w:p>
    <w:bookmarkEnd w:id="3"/>
    <w:bookmarkStart w:name="z19" w:id="4"/>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Исключен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Правительства Республики Казахстан от 16 января 2003 года N 30. </w:t>
      </w:r>
      <w:r>
        <w:br/>
      </w:r>
      <w:r>
        <w:rPr>
          <w:rFonts w:ascii="Times New Roman"/>
          <w:b w:val="false"/>
          <w:i w:val="false"/>
          <w:color w:val="000000"/>
          <w:sz w:val="28"/>
        </w:rPr>
        <w:t>
</w:t>
      </w:r>
      <w:r>
        <w:rPr>
          <w:rFonts w:ascii="Times New Roman"/>
          <w:b w:val="false"/>
          <w:i w:val="false"/>
          <w:color w:val="000000"/>
          <w:sz w:val="28"/>
        </w:rPr>
        <w:t>
      2. Настоящие Правила устанавливают порядок пользования автомобильными дорогами общего пользования в целях обеспечения безопасности дорожного движения, сохранности дорог и сооружений, а также окружающей природной среды.</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w:t>
      </w:r>
      <w:r>
        <w:rPr>
          <w:rFonts w:ascii="Times New Roman"/>
          <w:b w:val="false"/>
          <w:i w:val="false"/>
          <w:color w:val="ff0000"/>
          <w:sz w:val="28"/>
        </w:rPr>
        <w:t>постановлениями</w:t>
      </w:r>
      <w:r>
        <w:rPr>
          <w:rFonts w:ascii="Times New Roman"/>
          <w:b w:val="false"/>
          <w:i w:val="false"/>
          <w:color w:val="ff0000"/>
          <w:sz w:val="28"/>
        </w:rPr>
        <w:t xml:space="preserve">  Правительства РК от 16.01.2003 </w:t>
      </w:r>
      <w:r>
        <w:rPr>
          <w:rFonts w:ascii="Times New Roman"/>
          <w:b w:val="false"/>
          <w:i w:val="false"/>
          <w:color w:val="000000"/>
          <w:sz w:val="28"/>
        </w:rPr>
        <w:t>N 30</w:t>
      </w:r>
      <w:r>
        <w:rPr>
          <w:rFonts w:ascii="Times New Roman"/>
          <w:b w:val="false"/>
          <w:i w:val="false"/>
          <w:color w:val="ff0000"/>
          <w:sz w:val="28"/>
        </w:rPr>
        <w:t xml:space="preserve">; от 02.07.2011 </w:t>
      </w:r>
      <w:r>
        <w:rPr>
          <w:rFonts w:ascii="Times New Roman"/>
          <w:b w:val="false"/>
          <w:i w:val="false"/>
          <w:color w:val="000000"/>
          <w:sz w:val="28"/>
        </w:rPr>
        <w:t>№ 761</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End w:id="4"/>
    <w:bookmarkStart w:name="z47" w:id="5"/>
    <w:p>
      <w:pPr>
        <w:spacing w:after="0"/>
        <w:ind w:left="0"/>
        <w:jc w:val="both"/>
      </w:pPr>
      <w:r>
        <w:rPr>
          <w:rFonts w:ascii="Times New Roman"/>
          <w:b w:val="false"/>
          <w:i w:val="false"/>
          <w:color w:val="000000"/>
          <w:sz w:val="28"/>
        </w:rPr>
        <w:t xml:space="preserve">
      3. </w:t>
      </w:r>
      <w:r>
        <w:rPr>
          <w:rFonts w:ascii="Times New Roman"/>
          <w:b w:val="false"/>
          <w:i w:val="false"/>
          <w:color w:val="ff0000"/>
          <w:sz w:val="28"/>
        </w:rPr>
        <w:t>Исключен</w:t>
      </w:r>
      <w:r>
        <w:rPr>
          <w:rFonts w:ascii="Times New Roman"/>
          <w:b w:val="false"/>
          <w:i w:val="false"/>
          <w:color w:val="000000"/>
          <w:sz w:val="28"/>
        </w:rPr>
        <w:t> </w:t>
      </w:r>
      <w:r>
        <w:rPr>
          <w:rFonts w:ascii="Times New Roman"/>
          <w:b w:val="false"/>
          <w:i w:val="false"/>
          <w:color w:val="ff0000"/>
          <w:sz w:val="28"/>
        </w:rPr>
        <w:t xml:space="preserve">постановлением </w:t>
      </w:r>
      <w:r>
        <w:rPr>
          <w:rFonts w:ascii="Times New Roman"/>
          <w:b w:val="false"/>
          <w:i w:val="false"/>
          <w:color w:val="ff0000"/>
          <w:sz w:val="28"/>
        </w:rPr>
        <w:t xml:space="preserve">Правительства РК от 02.07.2011 </w:t>
      </w:r>
      <w:r>
        <w:rPr>
          <w:rFonts w:ascii="Times New Roman"/>
          <w:b w:val="false"/>
          <w:i w:val="false"/>
          <w:color w:val="000000"/>
          <w:sz w:val="28"/>
        </w:rPr>
        <w:t>№ 761</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End w:id="5"/>
    <w:bookmarkStart w:name="z48" w:id="6"/>
    <w:p>
      <w:pPr>
        <w:spacing w:after="0"/>
        <w:ind w:left="0"/>
        <w:jc w:val="both"/>
      </w:pPr>
      <w:r>
        <w:rPr>
          <w:rFonts w:ascii="Times New Roman"/>
          <w:b w:val="false"/>
          <w:i w:val="false"/>
          <w:color w:val="000000"/>
          <w:sz w:val="28"/>
        </w:rPr>
        <w:t>
      4. Движение по автомобильным дорогам общего пользования Республики Казахстан должно осуществляться с соблюдением действующего законодательства, </w:t>
      </w:r>
      <w:r>
        <w:rPr>
          <w:rFonts w:ascii="Times New Roman"/>
          <w:b w:val="false"/>
          <w:i w:val="false"/>
          <w:color w:val="000000"/>
          <w:sz w:val="28"/>
        </w:rPr>
        <w:t>Правил</w:t>
      </w:r>
      <w:r>
        <w:rPr>
          <w:rFonts w:ascii="Times New Roman"/>
          <w:b w:val="false"/>
          <w:i w:val="false"/>
          <w:color w:val="000000"/>
          <w:sz w:val="28"/>
        </w:rPr>
        <w:t xml:space="preserve"> дорожного движения и настоящих Правил.</w:t>
      </w:r>
    </w:p>
    <w:bookmarkEnd w:id="6"/>
    <w:bookmarkStart w:name="z39" w:id="7"/>
    <w:p>
      <w:pPr>
        <w:spacing w:after="0"/>
        <w:ind w:left="0"/>
        <w:jc w:val="both"/>
      </w:pPr>
      <w:r>
        <w:rPr>
          <w:rFonts w:ascii="Times New Roman"/>
          <w:b w:val="false"/>
          <w:i w:val="false"/>
          <w:color w:val="000000"/>
          <w:sz w:val="28"/>
        </w:rPr>
        <w:t>
      4-1. В настоящих Правилах используются следующие основные понятия:</w:t>
      </w:r>
      <w:r>
        <w:br/>
      </w:r>
      <w:r>
        <w:rPr>
          <w:rFonts w:ascii="Times New Roman"/>
          <w:b w:val="false"/>
          <w:i w:val="false"/>
          <w:color w:val="000000"/>
          <w:sz w:val="28"/>
        </w:rPr>
        <w:t>
</w:t>
      </w:r>
      <w:r>
        <w:rPr>
          <w:rFonts w:ascii="Times New Roman"/>
          <w:b w:val="false"/>
          <w:i w:val="false"/>
          <w:color w:val="000000"/>
          <w:sz w:val="28"/>
        </w:rPr>
        <w:t>
      1) паспорт – документ, подтверждающий соответствие фактического состояния объекта наружной (визуальной) рекламы и объекта дорожного сервиса требованиям, установленным нормативно-техническими документами в области автомобильных дорог;</w:t>
      </w:r>
      <w:r>
        <w:br/>
      </w:r>
      <w:r>
        <w:rPr>
          <w:rFonts w:ascii="Times New Roman"/>
          <w:b w:val="false"/>
          <w:i w:val="false"/>
          <w:color w:val="000000"/>
          <w:sz w:val="28"/>
        </w:rPr>
        <w:t>
</w:t>
      </w:r>
      <w:r>
        <w:rPr>
          <w:rFonts w:ascii="Times New Roman"/>
          <w:b w:val="false"/>
          <w:i w:val="false"/>
          <w:color w:val="000000"/>
          <w:sz w:val="28"/>
        </w:rPr>
        <w:t>
      2) техническое условие – документ, устанавливающий нормативно- технические требования, подлежащие выполнению при проведении работ с целью обеспечения безопасности дорожного движения и сохранности дорожных сооружений на автомобильных дорогах.</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4-1 в соответствии с постановлением Правительства РК от 14.12.2012 </w:t>
      </w:r>
      <w:r>
        <w:rPr>
          <w:rFonts w:ascii="Times New Roman"/>
          <w:b w:val="false"/>
          <w:i w:val="false"/>
          <w:color w:val="000000"/>
          <w:sz w:val="28"/>
        </w:rPr>
        <w:t>№ 1607</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End w:id="7"/>
    <w:bookmarkStart w:name="z7" w:id="8"/>
    <w:p>
      <w:pPr>
        <w:spacing w:after="0"/>
        <w:ind w:left="0"/>
        <w:jc w:val="both"/>
      </w:pPr>
      <w:r>
        <w:rPr>
          <w:rFonts w:ascii="Times New Roman"/>
          <w:b w:val="false"/>
          <w:i w:val="false"/>
          <w:color w:val="000000"/>
          <w:sz w:val="28"/>
        </w:rPr>
        <w:t>
</w:t>
      </w:r>
      <w:r>
        <w:rPr>
          <w:rFonts w:ascii="Times New Roman"/>
          <w:b/>
          <w:i w:val="false"/>
          <w:color w:val="000000"/>
          <w:sz w:val="28"/>
        </w:rPr>
        <w:t xml:space="preserve">                        2. Права и обязанности </w:t>
      </w:r>
      <w:r>
        <w:br/>
      </w:r>
      <w:r>
        <w:rPr>
          <w:rFonts w:ascii="Times New Roman"/>
          <w:b w:val="false"/>
          <w:i w:val="false"/>
          <w:color w:val="000000"/>
          <w:sz w:val="28"/>
        </w:rPr>
        <w:t>
</w:t>
      </w:r>
      <w:r>
        <w:rPr>
          <w:rFonts w:ascii="Times New Roman"/>
          <w:b/>
          <w:i w:val="false"/>
          <w:color w:val="000000"/>
          <w:sz w:val="28"/>
        </w:rPr>
        <w:t>               пользователей автомобильными дорогами</w:t>
      </w:r>
    </w:p>
    <w:bookmarkEnd w:id="8"/>
    <w:p>
      <w:pPr>
        <w:spacing w:after="0"/>
        <w:ind w:left="0"/>
        <w:jc w:val="both"/>
      </w:pPr>
      <w:r>
        <w:rPr>
          <w:rFonts w:ascii="Times New Roman"/>
          <w:b w:val="false"/>
          <w:i w:val="false"/>
          <w:color w:val="ff0000"/>
          <w:sz w:val="28"/>
        </w:rPr>
        <w:t xml:space="preserve">      Сноска. Заголовок с изменениями - </w:t>
      </w:r>
      <w:r>
        <w:rPr>
          <w:rFonts w:ascii="Times New Roman"/>
          <w:b w:val="false"/>
          <w:i w:val="false"/>
          <w:color w:val="ff0000"/>
          <w:sz w:val="28"/>
        </w:rPr>
        <w:t xml:space="preserve">постановлением </w:t>
      </w:r>
      <w:r>
        <w:rPr>
          <w:rFonts w:ascii="Times New Roman"/>
          <w:b w:val="false"/>
          <w:i w:val="false"/>
          <w:color w:val="ff0000"/>
          <w:sz w:val="28"/>
        </w:rPr>
        <w:t xml:space="preserve">Правительства Республики Казахстан от 16 января 2003 года N 30. </w:t>
      </w:r>
    </w:p>
    <w:bookmarkStart w:name="z8" w:id="9"/>
    <w:p>
      <w:pPr>
        <w:spacing w:after="0"/>
        <w:ind w:left="0"/>
        <w:jc w:val="both"/>
      </w:pPr>
      <w:r>
        <w:rPr>
          <w:rFonts w:ascii="Times New Roman"/>
          <w:b w:val="false"/>
          <w:i w:val="false"/>
          <w:color w:val="000000"/>
          <w:sz w:val="28"/>
        </w:rPr>
        <w:t>
      5. Участники дорожного движения имеют право на:</w:t>
      </w:r>
      <w:r>
        <w:br/>
      </w:r>
      <w:r>
        <w:rPr>
          <w:rFonts w:ascii="Times New Roman"/>
          <w:b w:val="false"/>
          <w:i w:val="false"/>
          <w:color w:val="000000"/>
          <w:sz w:val="28"/>
        </w:rPr>
        <w:t>
      1) свободное, беспрепятственное передвижение по автомобильным дорогам общего пользования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и настоящими Правилами;</w:t>
      </w:r>
      <w:r>
        <w:br/>
      </w:r>
      <w:r>
        <w:rPr>
          <w:rFonts w:ascii="Times New Roman"/>
          <w:b w:val="false"/>
          <w:i w:val="false"/>
          <w:color w:val="000000"/>
          <w:sz w:val="28"/>
        </w:rPr>
        <w:t>
      2) получение разъяснения от должностных лиц дорожного органа и подразделений административной полиции о причинах прекращения или ограничения движения по дорогам;</w:t>
      </w:r>
      <w:r>
        <w:br/>
      </w:r>
      <w:r>
        <w:rPr>
          <w:rFonts w:ascii="Times New Roman"/>
          <w:b w:val="false"/>
          <w:i w:val="false"/>
          <w:color w:val="000000"/>
          <w:sz w:val="28"/>
        </w:rPr>
        <w:t>
      3) полную и достоверную информацию об условиях движения, оказываемых услугах, о правах и обязанностях и ответственности дорожного органа за обеспечение безопасности дорожного движения;</w:t>
      </w:r>
      <w:r>
        <w:br/>
      </w:r>
      <w:r>
        <w:rPr>
          <w:rFonts w:ascii="Times New Roman"/>
          <w:b w:val="false"/>
          <w:i w:val="false"/>
          <w:color w:val="000000"/>
          <w:sz w:val="28"/>
        </w:rPr>
        <w:t>
      4) получение бесплатного гарантированного объема медицинской помощи в случае дорожно-транспортного происшествия как на месте, так и по пути следования в медицинские учреждения, а также другой необходимой доврачебной помощи при дорожно-транспортном происшествии от дорожного органа, подразделений административной полиции и других должностных лиц, деятельность которых связана с обеспечением безопасности дорожного движения;</w:t>
      </w:r>
      <w:r>
        <w:br/>
      </w:r>
      <w:r>
        <w:rPr>
          <w:rFonts w:ascii="Times New Roman"/>
          <w:b w:val="false"/>
          <w:i w:val="false"/>
          <w:color w:val="000000"/>
          <w:sz w:val="28"/>
        </w:rPr>
        <w:t>
      5) возмещение ущерба в случаях повреждения транспортного средства и (или) груза в результате дорожно-транспортного происшествия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6) обжалование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действий должностных лиц дорожного органа.</w:t>
      </w:r>
      <w:r>
        <w:br/>
      </w:r>
      <w:r>
        <w:rPr>
          <w:rFonts w:ascii="Times New Roman"/>
          <w:b w:val="false"/>
          <w:i w:val="false"/>
          <w:color w:val="000000"/>
          <w:sz w:val="28"/>
        </w:rPr>
        <w:t>
      </w:t>
      </w:r>
      <w:r>
        <w:rPr>
          <w:rFonts w:ascii="Times New Roman"/>
          <w:b w:val="false"/>
          <w:i w:val="false"/>
          <w:color w:val="ff0000"/>
          <w:sz w:val="28"/>
        </w:rPr>
        <w:t xml:space="preserve">Сноска. Пункт 5 в редакции постановления Правительства РК от 24.12.2013 </w:t>
      </w:r>
      <w:r>
        <w:rPr>
          <w:rFonts w:ascii="Times New Roman"/>
          <w:b w:val="false"/>
          <w:i w:val="false"/>
          <w:color w:val="000000"/>
          <w:sz w:val="28"/>
        </w:rPr>
        <w:t>№ 1390</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End w:id="9"/>
    <w:bookmarkStart w:name="z49" w:id="10"/>
    <w:p>
      <w:pPr>
        <w:spacing w:after="0"/>
        <w:ind w:left="0"/>
        <w:jc w:val="both"/>
      </w:pPr>
      <w:r>
        <w:rPr>
          <w:rFonts w:ascii="Times New Roman"/>
          <w:b w:val="false"/>
          <w:i w:val="false"/>
          <w:color w:val="000000"/>
          <w:sz w:val="28"/>
        </w:rPr>
        <w:t xml:space="preserve">
      6. На автомобильных дорогах допускается движение транспортных средств, обеспечивающих сохранность дорог и дорожных сооружений и безопасный проезд по ним. </w:t>
      </w:r>
    </w:p>
    <w:bookmarkEnd w:id="10"/>
    <w:bookmarkStart w:name="z50" w:id="11"/>
    <w:p>
      <w:pPr>
        <w:spacing w:after="0"/>
        <w:ind w:left="0"/>
        <w:jc w:val="both"/>
      </w:pPr>
      <w:r>
        <w:rPr>
          <w:rFonts w:ascii="Times New Roman"/>
          <w:b w:val="false"/>
          <w:i w:val="false"/>
          <w:color w:val="000000"/>
          <w:sz w:val="28"/>
        </w:rPr>
        <w:t xml:space="preserve">
      7. Действия пользователей автомобильными дорогами не должны снижать безопасность дорожного движения, способствовать возникновению перерывов в движении, приводить к снижению скорости транспортных средств, надежности дорог и сооружений, к их разрушению.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7 с изменениями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Правительства Республики Казахстан от 16 января 2003 года N 30. </w:t>
      </w:r>
    </w:p>
    <w:bookmarkEnd w:id="11"/>
    <w:bookmarkStart w:name="z51" w:id="12"/>
    <w:p>
      <w:pPr>
        <w:spacing w:after="0"/>
        <w:ind w:left="0"/>
        <w:jc w:val="both"/>
      </w:pPr>
      <w:r>
        <w:rPr>
          <w:rFonts w:ascii="Times New Roman"/>
          <w:b w:val="false"/>
          <w:i w:val="false"/>
          <w:color w:val="000000"/>
          <w:sz w:val="28"/>
        </w:rPr>
        <w:t>
      8. Водители транспортных средств и граждане, обнаружившие на автомобильных дорогах и дорожных сооружениях неисправности, угрожающие безопасности движения, должны принять зависящие от них меры по устранению неисправностей собственными силами или немедленно сообщить об этом в дорожный орган или подразделение административной полиции.</w:t>
      </w:r>
      <w:r>
        <w:br/>
      </w:r>
      <w:r>
        <w:rPr>
          <w:rFonts w:ascii="Times New Roman"/>
          <w:b w:val="false"/>
          <w:i w:val="false"/>
          <w:color w:val="000000"/>
          <w:sz w:val="28"/>
        </w:rPr>
        <w:t>
      </w:t>
      </w:r>
      <w:r>
        <w:rPr>
          <w:rFonts w:ascii="Times New Roman"/>
          <w:b w:val="false"/>
          <w:i w:val="false"/>
          <w:color w:val="ff0000"/>
          <w:sz w:val="28"/>
        </w:rPr>
        <w:t xml:space="preserve">Сноска. Пункт 8 в редакции постановления Правительства РК от 24.12.2013 </w:t>
      </w:r>
      <w:r>
        <w:rPr>
          <w:rFonts w:ascii="Times New Roman"/>
          <w:b w:val="false"/>
          <w:i w:val="false"/>
          <w:color w:val="000000"/>
          <w:sz w:val="28"/>
        </w:rPr>
        <w:t>№ 1390</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End w:id="12"/>
    <w:bookmarkStart w:name="z52" w:id="13"/>
    <w:p>
      <w:pPr>
        <w:spacing w:after="0"/>
        <w:ind w:left="0"/>
        <w:jc w:val="both"/>
      </w:pPr>
      <w:r>
        <w:rPr>
          <w:rFonts w:ascii="Times New Roman"/>
          <w:b w:val="false"/>
          <w:i w:val="false"/>
          <w:color w:val="000000"/>
          <w:sz w:val="28"/>
        </w:rPr>
        <w:t>
      9. В местах выезда транспортных средств на дороги с усовершенствованным покрытием ответственные за их пользование должностные или другие лица, организации, независимо от форм собственности, производящие земляные или строительные работы, обеспечивают очистку транспортных средств от грязи и не допускают попадания ее на проезжую часть.</w:t>
      </w:r>
      <w:r>
        <w:br/>
      </w:r>
      <w:r>
        <w:rPr>
          <w:rFonts w:ascii="Times New Roman"/>
          <w:b w:val="false"/>
          <w:i w:val="false"/>
          <w:color w:val="000000"/>
          <w:sz w:val="28"/>
        </w:rPr>
        <w:t>
      </w:t>
      </w:r>
      <w:r>
        <w:rPr>
          <w:rFonts w:ascii="Times New Roman"/>
          <w:b w:val="false"/>
          <w:i w:val="false"/>
          <w:color w:val="ff0000"/>
          <w:sz w:val="28"/>
        </w:rPr>
        <w:t xml:space="preserve">Сноска. Пункт 9 в редакции постановления Правительства РК от 02.07.2011 </w:t>
      </w:r>
      <w:r>
        <w:rPr>
          <w:rFonts w:ascii="Times New Roman"/>
          <w:b w:val="false"/>
          <w:i w:val="false"/>
          <w:color w:val="000000"/>
          <w:sz w:val="28"/>
        </w:rPr>
        <w:t>№ 761</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End w:id="13"/>
    <w:bookmarkStart w:name="z53" w:id="14"/>
    <w:p>
      <w:pPr>
        <w:spacing w:after="0"/>
        <w:ind w:left="0"/>
        <w:jc w:val="both"/>
      </w:pPr>
      <w:r>
        <w:rPr>
          <w:rFonts w:ascii="Times New Roman"/>
          <w:b w:val="false"/>
          <w:i w:val="false"/>
          <w:color w:val="000000"/>
          <w:sz w:val="28"/>
        </w:rPr>
        <w:t xml:space="preserve">
      10. </w:t>
      </w:r>
      <w:r>
        <w:rPr>
          <w:rFonts w:ascii="Times New Roman"/>
          <w:b w:val="false"/>
          <w:i w:val="false"/>
          <w:color w:val="ff0000"/>
          <w:sz w:val="28"/>
        </w:rPr>
        <w:t xml:space="preserve">Исключен постановлением Правительства РК от 02.07.2011 </w:t>
      </w:r>
      <w:r>
        <w:rPr>
          <w:rFonts w:ascii="Times New Roman"/>
          <w:b w:val="false"/>
          <w:i w:val="false"/>
          <w:color w:val="000000"/>
          <w:sz w:val="28"/>
        </w:rPr>
        <w:t>№ 761</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End w:id="14"/>
    <w:bookmarkStart w:name="z1" w:id="15"/>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10-1. Земли для нужд автомобильных дорог общего пользования, включая автомобильные дороги или их участки, переданные в концессию или </w:t>
      </w:r>
      <w:r>
        <w:rPr>
          <w:rFonts w:ascii="Times New Roman"/>
          <w:b w:val="false"/>
          <w:i w:val="false"/>
          <w:color w:val="000000"/>
          <w:sz w:val="28"/>
        </w:rPr>
        <w:t>Национальному оператору</w:t>
      </w:r>
      <w:r>
        <w:rPr>
          <w:rFonts w:ascii="Times New Roman"/>
          <w:b w:val="false"/>
          <w:i w:val="false"/>
          <w:color w:val="000000"/>
          <w:sz w:val="28"/>
        </w:rPr>
        <w:t xml:space="preserve"> в доверительное управление, отводятся в  </w:t>
      </w:r>
      <w:r>
        <w:rPr>
          <w:rFonts w:ascii="Times New Roman"/>
          <w:b w:val="false"/>
          <w:i w:val="false"/>
          <w:color w:val="000000"/>
          <w:sz w:val="28"/>
        </w:rPr>
        <w:t>постоянное землепользование</w:t>
      </w:r>
      <w:r>
        <w:rPr>
          <w:rFonts w:ascii="Times New Roman"/>
          <w:b w:val="false"/>
          <w:i w:val="false"/>
          <w:color w:val="000000"/>
          <w:sz w:val="28"/>
        </w:rPr>
        <w:t xml:space="preserve"> дорожному органу, во </w:t>
      </w:r>
      <w:r>
        <w:rPr>
          <w:rFonts w:ascii="Times New Roman"/>
          <w:b w:val="false"/>
          <w:i w:val="false"/>
          <w:color w:val="000000"/>
          <w:sz w:val="28"/>
        </w:rPr>
        <w:t>временное землепользование</w:t>
      </w:r>
      <w:r>
        <w:rPr>
          <w:rFonts w:ascii="Times New Roman"/>
          <w:b w:val="false"/>
          <w:i w:val="false"/>
          <w:color w:val="000000"/>
          <w:sz w:val="28"/>
        </w:rPr>
        <w:t xml:space="preserve"> – поставщикам услуг, осуществляющим строительство, реконструкцию и ремонт автомобильных дорог, в порядке, установленном законодательством Республики Казахстан.</w:t>
      </w:r>
      <w:r>
        <w:br/>
      </w:r>
      <w:r>
        <w:rPr>
          <w:rFonts w:ascii="Times New Roman"/>
          <w:b w:val="false"/>
          <w:i w:val="false"/>
          <w:color w:val="000000"/>
          <w:sz w:val="28"/>
        </w:rPr>
        <w:t>
      В постоянное землепользование предоставляются земли под автомобильные дороги, объекты автомобильного транспорта и объекты дорожного хозяйства, ремонта, развития наземных и подземных зданий, строений, сооружений, устройств, а также для установления полос отвода автомобильных дорог.</w:t>
      </w:r>
      <w:r>
        <w:br/>
      </w:r>
      <w:r>
        <w:rPr>
          <w:rFonts w:ascii="Times New Roman"/>
          <w:b w:val="false"/>
          <w:i w:val="false"/>
          <w:color w:val="000000"/>
          <w:sz w:val="28"/>
        </w:rPr>
        <w:t>
      Во временное землепользование краткосрочное (до 5 лет) и долгосрочное (от 5 до 49 лет) земля предоставляется под разработку карьеров строительных материалов, резервов, баз строительных отрядов, объездные дороги, места складирования дорожно-строительных материалов.</w:t>
      </w:r>
      <w:r>
        <w:br/>
      </w:r>
      <w:r>
        <w:rPr>
          <w:rFonts w:ascii="Times New Roman"/>
          <w:b w:val="false"/>
          <w:i w:val="false"/>
          <w:color w:val="000000"/>
          <w:sz w:val="28"/>
        </w:rPr>
        <w:t>
      Срок временного землепользования определяется с учетом срока, предусмотренного в техническом проекте, утвержденном уполномоченным государственным органом по автомобильным дорогам.</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10-1 в соответствии с постановлением Правительства РК от 02.07.2011 </w:t>
      </w:r>
      <w:r>
        <w:rPr>
          <w:rFonts w:ascii="Times New Roman"/>
          <w:b w:val="false"/>
          <w:i w:val="false"/>
          <w:color w:val="000000"/>
          <w:sz w:val="28"/>
        </w:rPr>
        <w:t>№ 761</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 с изменением, внесенным постановлением Правительства РК от 07.02.2014 </w:t>
      </w:r>
      <w:r>
        <w:rPr>
          <w:rFonts w:ascii="Times New Roman"/>
          <w:b w:val="false"/>
          <w:i w:val="false"/>
          <w:color w:val="000000"/>
          <w:sz w:val="28"/>
        </w:rPr>
        <w:t>№ 64</w:t>
      </w:r>
      <w:r>
        <w:rPr>
          <w:rFonts w:ascii="Times New Roman"/>
          <w:b w:val="false"/>
          <w:i w:val="false"/>
          <w:color w:val="ff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10-2. При размещении декоративных и снегозащитных лесонасаждений (заборов) вдоль автомобильных дорог расстояние от бровки земляного полотна для всех категорий дорог принимается в зависимости от объема снегоприноса.</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10-2 в соответствии с постановлением Правительства РК от 02.07.2011 </w:t>
      </w:r>
      <w:r>
        <w:rPr>
          <w:rFonts w:ascii="Times New Roman"/>
          <w:b w:val="false"/>
          <w:i w:val="false"/>
          <w:color w:val="000000"/>
          <w:sz w:val="28"/>
        </w:rPr>
        <w:t>№ 761</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End w:id="15"/>
    <w:bookmarkStart w:name="z54" w:id="16"/>
    <w:p>
      <w:pPr>
        <w:spacing w:after="0"/>
        <w:ind w:left="0"/>
        <w:jc w:val="both"/>
      </w:pPr>
      <w:r>
        <w:rPr>
          <w:rFonts w:ascii="Times New Roman"/>
          <w:b w:val="false"/>
          <w:i w:val="false"/>
          <w:color w:val="000000"/>
          <w:sz w:val="28"/>
        </w:rPr>
        <w:t>
      11. Производство работ на дорогах допускается только при наличии разрешения (ордера) на право производства работ, выданного управляющим автомобильными дорогами, или в случаях, предусмотренных настоящими Правилами, подразделениями административной полиции.</w:t>
      </w:r>
      <w:r>
        <w:br/>
      </w:r>
      <w:r>
        <w:rPr>
          <w:rFonts w:ascii="Times New Roman"/>
          <w:b w:val="false"/>
          <w:i w:val="false"/>
          <w:color w:val="000000"/>
          <w:sz w:val="28"/>
        </w:rPr>
        <w:t>
      Управляющие автомобильными дорогами при выдаче соответствующего разрешения (ордера) за три рабочих дня до начала производства работ уведомляют подразделения административной полиции.</w:t>
      </w:r>
      <w:r>
        <w:br/>
      </w:r>
      <w:r>
        <w:rPr>
          <w:rFonts w:ascii="Times New Roman"/>
          <w:b w:val="false"/>
          <w:i w:val="false"/>
          <w:color w:val="000000"/>
          <w:sz w:val="28"/>
        </w:rPr>
        <w:t>
      </w:t>
      </w:r>
      <w:r>
        <w:rPr>
          <w:rFonts w:ascii="Times New Roman"/>
          <w:b w:val="false"/>
          <w:i w:val="false"/>
          <w:color w:val="ff0000"/>
          <w:sz w:val="28"/>
        </w:rPr>
        <w:t xml:space="preserve">Сноска. Пункт 11 в редакции постановления Правительства РК от 24.12.2013 </w:t>
      </w:r>
      <w:r>
        <w:rPr>
          <w:rFonts w:ascii="Times New Roman"/>
          <w:b w:val="false"/>
          <w:i w:val="false"/>
          <w:color w:val="000000"/>
          <w:sz w:val="28"/>
        </w:rPr>
        <w:t>№ 1390</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End w:id="16"/>
    <w:bookmarkStart w:name="z42" w:id="17"/>
    <w:p>
      <w:pPr>
        <w:spacing w:after="0"/>
        <w:ind w:left="0"/>
        <w:jc w:val="both"/>
      </w:pPr>
      <w:r>
        <w:rPr>
          <w:rFonts w:ascii="Times New Roman"/>
          <w:b w:val="false"/>
          <w:i w:val="false"/>
          <w:color w:val="000000"/>
          <w:sz w:val="28"/>
        </w:rPr>
        <w:t>
</w:t>
      </w:r>
      <w:r>
        <w:rPr>
          <w:rFonts w:ascii="Times New Roman"/>
          <w:b/>
          <w:i w:val="false"/>
          <w:color w:val="000000"/>
          <w:sz w:val="28"/>
        </w:rPr>
        <w:t xml:space="preserve">          3. Обязательные согласования для пользователей </w:t>
      </w:r>
      <w:r>
        <w:br/>
      </w:r>
      <w:r>
        <w:rPr>
          <w:rFonts w:ascii="Times New Roman"/>
          <w:b w:val="false"/>
          <w:i w:val="false"/>
          <w:color w:val="000000"/>
          <w:sz w:val="28"/>
        </w:rPr>
        <w:t>
</w:t>
      </w:r>
      <w:r>
        <w:rPr>
          <w:rFonts w:ascii="Times New Roman"/>
          <w:b/>
          <w:i w:val="false"/>
          <w:color w:val="000000"/>
          <w:sz w:val="28"/>
        </w:rPr>
        <w:t xml:space="preserve">                     автомобильными дорогами </w:t>
      </w:r>
    </w:p>
    <w:bookmarkEnd w:id="17"/>
    <w:p>
      <w:pPr>
        <w:spacing w:after="0"/>
        <w:ind w:left="0"/>
        <w:jc w:val="both"/>
      </w:pPr>
      <w:r>
        <w:rPr>
          <w:rFonts w:ascii="Times New Roman"/>
          <w:b w:val="false"/>
          <w:i w:val="false"/>
          <w:color w:val="ff0000"/>
          <w:sz w:val="28"/>
        </w:rPr>
        <w:t xml:space="preserve">      Сноска. Заголовок с изменениями - </w:t>
      </w:r>
      <w:r>
        <w:rPr>
          <w:rFonts w:ascii="Times New Roman"/>
          <w:b w:val="false"/>
          <w:i w:val="false"/>
          <w:color w:val="ff0000"/>
          <w:sz w:val="28"/>
        </w:rPr>
        <w:t xml:space="preserve">постановлением </w:t>
      </w:r>
      <w:r>
        <w:rPr>
          <w:rFonts w:ascii="Times New Roman"/>
          <w:b w:val="false"/>
          <w:i w:val="false"/>
          <w:color w:val="ff0000"/>
          <w:sz w:val="28"/>
        </w:rPr>
        <w:t xml:space="preserve">Правительства Республики Казахстан от 16 января 2003 года N 30. </w:t>
      </w:r>
    </w:p>
    <w:bookmarkStart w:name="z55" w:id="18"/>
    <w:p>
      <w:pPr>
        <w:spacing w:after="0"/>
        <w:ind w:left="0"/>
        <w:jc w:val="both"/>
      </w:pPr>
      <w:r>
        <w:rPr>
          <w:rFonts w:ascii="Times New Roman"/>
          <w:b w:val="false"/>
          <w:i w:val="false"/>
          <w:color w:val="000000"/>
          <w:sz w:val="28"/>
        </w:rPr>
        <w:t>
      12. Пользователи автомобильными дорогами производят согласования:</w:t>
      </w:r>
      <w:r>
        <w:br/>
      </w:r>
      <w:r>
        <w:rPr>
          <w:rFonts w:ascii="Times New Roman"/>
          <w:b w:val="false"/>
          <w:i w:val="false"/>
          <w:color w:val="000000"/>
          <w:sz w:val="28"/>
        </w:rPr>
        <w:t>
</w:t>
      </w:r>
      <w:r>
        <w:rPr>
          <w:rFonts w:ascii="Times New Roman"/>
          <w:b w:val="false"/>
          <w:i w:val="false"/>
          <w:color w:val="000000"/>
          <w:sz w:val="28"/>
        </w:rPr>
        <w:t>
      1) с дорожным органом на:</w:t>
      </w:r>
      <w:r>
        <w:br/>
      </w:r>
      <w:r>
        <w:rPr>
          <w:rFonts w:ascii="Times New Roman"/>
          <w:b w:val="false"/>
          <w:i w:val="false"/>
          <w:color w:val="000000"/>
          <w:sz w:val="28"/>
        </w:rPr>
        <w:t>
      пересечение автомобильных дорог каналами, линиями связи и электропередачи, нефтепроводами, газопроводами, водопроводами и железными дорогами и другими инженерными сетями и коммуникациями;</w:t>
      </w:r>
      <w:r>
        <w:br/>
      </w:r>
      <w:r>
        <w:rPr>
          <w:rFonts w:ascii="Times New Roman"/>
          <w:b w:val="false"/>
          <w:i w:val="false"/>
          <w:color w:val="000000"/>
          <w:sz w:val="28"/>
        </w:rPr>
        <w:t>
      проезд крупногабаритных и (или) тяжеловесных транспортных средств;</w:t>
      </w:r>
      <w:r>
        <w:br/>
      </w:r>
      <w:r>
        <w:rPr>
          <w:rFonts w:ascii="Times New Roman"/>
          <w:b w:val="false"/>
          <w:i w:val="false"/>
          <w:color w:val="000000"/>
          <w:sz w:val="28"/>
        </w:rPr>
        <w:t>
      возведение памятников, устройство заборов, декоративных насаждений;</w:t>
      </w:r>
      <w:r>
        <w:br/>
      </w:r>
      <w:r>
        <w:rPr>
          <w:rFonts w:ascii="Times New Roman"/>
          <w:b w:val="false"/>
          <w:i w:val="false"/>
          <w:color w:val="000000"/>
          <w:sz w:val="28"/>
        </w:rPr>
        <w:t>
      производство любых работ на автомобильных дорогах, создающих помехи движению транспортных средств и пешеходов;</w:t>
      </w:r>
      <w:r>
        <w:br/>
      </w:r>
      <w:r>
        <w:rPr>
          <w:rFonts w:ascii="Times New Roman"/>
          <w:b w:val="false"/>
          <w:i w:val="false"/>
          <w:color w:val="000000"/>
          <w:sz w:val="28"/>
        </w:rPr>
        <w:t>
      устройство опор наружного освещения в полосе отвода и придорожной полосе автомобильных дорог;</w:t>
      </w:r>
      <w:r>
        <w:br/>
      </w:r>
      <w:r>
        <w:rPr>
          <w:rFonts w:ascii="Times New Roman"/>
          <w:b w:val="false"/>
          <w:i w:val="false"/>
          <w:color w:val="000000"/>
          <w:sz w:val="28"/>
        </w:rPr>
        <w:t>
</w:t>
      </w:r>
      <w:r>
        <w:rPr>
          <w:rFonts w:ascii="Times New Roman"/>
          <w:b w:val="false"/>
          <w:i w:val="false"/>
          <w:color w:val="000000"/>
          <w:sz w:val="28"/>
        </w:rPr>
        <w:t>
      1-1) с Национальным оператором по управлению автомобильными дорогами на:</w:t>
      </w:r>
      <w:r>
        <w:br/>
      </w:r>
      <w:r>
        <w:rPr>
          <w:rFonts w:ascii="Times New Roman"/>
          <w:b w:val="false"/>
          <w:i w:val="false"/>
          <w:color w:val="000000"/>
          <w:sz w:val="28"/>
        </w:rPr>
        <w:t>
      размещение объектов наружной (визуальной) рекламы в полосе отвода автомобильных дорог общего пользования международного и республиканского значения;</w:t>
      </w:r>
      <w:r>
        <w:br/>
      </w:r>
      <w:r>
        <w:rPr>
          <w:rFonts w:ascii="Times New Roman"/>
          <w:b w:val="false"/>
          <w:i w:val="false"/>
          <w:color w:val="000000"/>
          <w:sz w:val="28"/>
        </w:rPr>
        <w:t>
      размещение объектов дорожного сервиса в придорожных полосах или объектов за их пределами, когда для доступа к ним требуется подъезд;</w:t>
      </w:r>
      <w:r>
        <w:br/>
      </w:r>
      <w:r>
        <w:rPr>
          <w:rFonts w:ascii="Times New Roman"/>
          <w:b w:val="false"/>
          <w:i w:val="false"/>
          <w:color w:val="000000"/>
          <w:sz w:val="28"/>
        </w:rPr>
        <w:t>
      строительство подъездных дорог и примыканий к автомобильным дорогам общего пользования республиканского значения;</w:t>
      </w:r>
      <w:r>
        <w:br/>
      </w:r>
      <w:r>
        <w:rPr>
          <w:rFonts w:ascii="Times New Roman"/>
          <w:b w:val="false"/>
          <w:i w:val="false"/>
          <w:color w:val="000000"/>
          <w:sz w:val="28"/>
        </w:rPr>
        <w:t>
</w:t>
      </w:r>
      <w:r>
        <w:rPr>
          <w:rFonts w:ascii="Times New Roman"/>
          <w:b w:val="false"/>
          <w:i w:val="false"/>
          <w:color w:val="000000"/>
          <w:sz w:val="28"/>
        </w:rPr>
        <w:t>
      2) с подразделениями административной полиции на:</w:t>
      </w:r>
      <w:r>
        <w:br/>
      </w:r>
      <w:r>
        <w:rPr>
          <w:rFonts w:ascii="Times New Roman"/>
          <w:b w:val="false"/>
          <w:i w:val="false"/>
          <w:color w:val="000000"/>
          <w:sz w:val="28"/>
        </w:rPr>
        <w:t>
      проведение массовых и спортивных мероприятий на автомобильных дорогах.</w:t>
      </w:r>
      <w:r>
        <w:br/>
      </w:r>
      <w:r>
        <w:rPr>
          <w:rFonts w:ascii="Times New Roman"/>
          <w:b w:val="false"/>
          <w:i w:val="false"/>
          <w:color w:val="000000"/>
          <w:sz w:val="28"/>
        </w:rPr>
        <w:t>
      </w:t>
      </w:r>
      <w:r>
        <w:rPr>
          <w:rFonts w:ascii="Times New Roman"/>
          <w:b w:val="false"/>
          <w:i w:val="false"/>
          <w:color w:val="ff0000"/>
          <w:sz w:val="28"/>
        </w:rPr>
        <w:t xml:space="preserve">Сноска. Пункт 12 в редакции постановления Правительства РК от 14.12.2012 </w:t>
      </w:r>
      <w:r>
        <w:rPr>
          <w:rFonts w:ascii="Times New Roman"/>
          <w:b w:val="false"/>
          <w:i w:val="false"/>
          <w:color w:val="000000"/>
          <w:sz w:val="28"/>
        </w:rPr>
        <w:t>№ 1607</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 с изменениями, внесенными постановлениями Правительства РК от 24.12.2013 </w:t>
      </w:r>
      <w:r>
        <w:rPr>
          <w:rFonts w:ascii="Times New Roman"/>
          <w:b w:val="false"/>
          <w:i w:val="false"/>
          <w:color w:val="000000"/>
          <w:sz w:val="28"/>
        </w:rPr>
        <w:t>№ 1390</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 от 07.02.2014 </w:t>
      </w:r>
      <w:r>
        <w:rPr>
          <w:rFonts w:ascii="Times New Roman"/>
          <w:b w:val="false"/>
          <w:i w:val="false"/>
          <w:color w:val="000000"/>
          <w:sz w:val="28"/>
        </w:rPr>
        <w:t>№ 64</w:t>
      </w:r>
      <w:r>
        <w:rPr>
          <w:rFonts w:ascii="Times New Roman"/>
          <w:b w:val="false"/>
          <w:i w:val="false"/>
          <w:color w:val="ff0000"/>
          <w:sz w:val="28"/>
        </w:rPr>
        <w:t> (вводится в действие по истечении десяти календарных дней после дня его первого официального опубликования).</w:t>
      </w:r>
    </w:p>
    <w:bookmarkEnd w:id="18"/>
    <w:bookmarkStart w:name="z2" w:id="19"/>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12-1. Дорожный орган, Национальный оператор по управлению автомобильными дорогами производят согласование (осуществляют выдачу технических условий и паспортов) не позднее семи рабочих дней, за исключением согласования установки в полосе отвода автомобильных дорог наружной (визуальной) рекламы, которое производится не позднее пяти рабочих дней с момента подачи заявления.</w:t>
      </w:r>
      <w:r>
        <w:br/>
      </w:r>
      <w:r>
        <w:rPr>
          <w:rFonts w:ascii="Times New Roman"/>
          <w:b w:val="false"/>
          <w:i w:val="false"/>
          <w:color w:val="000000"/>
          <w:sz w:val="28"/>
        </w:rPr>
        <w:t>
      Подразделения административной полиции производят согласование не позднее семи рабочих дней.</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12-1 в соответствии с постановлением Правительства РК от 02.07.2011 </w:t>
      </w:r>
      <w:r>
        <w:rPr>
          <w:rFonts w:ascii="Times New Roman"/>
          <w:b w:val="false"/>
          <w:i w:val="false"/>
          <w:color w:val="000000"/>
          <w:sz w:val="28"/>
        </w:rPr>
        <w:t>№ 761</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 в редакции постановления Правительства РК от 07.02.2014 </w:t>
      </w:r>
      <w:r>
        <w:rPr>
          <w:rFonts w:ascii="Times New Roman"/>
          <w:b w:val="false"/>
          <w:i w:val="false"/>
          <w:color w:val="000000"/>
          <w:sz w:val="28"/>
        </w:rPr>
        <w:t>№ 64</w:t>
      </w:r>
      <w:r>
        <w:rPr>
          <w:rFonts w:ascii="Times New Roman"/>
          <w:b w:val="false"/>
          <w:i w:val="false"/>
          <w:color w:val="ff0000"/>
          <w:sz w:val="28"/>
        </w:rPr>
        <w:t> (вводится в действие по истечении десяти календарных дней после дня его первого официального опубликования).</w:t>
      </w:r>
    </w:p>
    <w:bookmarkEnd w:id="19"/>
    <w:bookmarkStart w:name="z57" w:id="20"/>
    <w:p>
      <w:pPr>
        <w:spacing w:after="0"/>
        <w:ind w:left="0"/>
        <w:jc w:val="both"/>
      </w:pPr>
      <w:r>
        <w:rPr>
          <w:rFonts w:ascii="Times New Roman"/>
          <w:b w:val="false"/>
          <w:i w:val="false"/>
          <w:color w:val="000000"/>
          <w:sz w:val="28"/>
        </w:rPr>
        <w:t>
      13. Проезд крупногабаритных и (или) тяжеловесных транспортных средств Республики Казахстан и иностранных государств по автомобильным дорогам общего пользования осуществляется только по специальному разрешению (для иностранных государств помимо разрешений на въезд и выезд), выдаваемому уполномоченным органом в области транспорта. Проезд осуществляется после оплаты полной компенсации за ущерб, наносимый проездом этих транспортных средств дорогам и дорожным сооружениям. Данная компенсация оплачивается без учета платы за международные разрешения на въезд, выезд и транзитный проезд.</w:t>
      </w:r>
      <w:r>
        <w:br/>
      </w: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 </w:t>
      </w:r>
      <w:r>
        <w:rPr>
          <w:rFonts w:ascii="Times New Roman"/>
          <w:b w:val="false"/>
          <w:i w:val="false"/>
          <w:color w:val="000000"/>
          <w:sz w:val="28"/>
        </w:rPr>
        <w:t>постановлением</w:t>
      </w:r>
      <w:r>
        <w:rPr>
          <w:rFonts w:ascii="Times New Roman"/>
          <w:b w:val="false"/>
          <w:i w:val="false"/>
          <w:color w:val="000000"/>
          <w:sz w:val="28"/>
        </w:rPr>
        <w:t> </w:t>
      </w:r>
      <w:r>
        <w:rPr>
          <w:rFonts w:ascii="Times New Roman"/>
          <w:b w:val="false"/>
          <w:i w:val="false"/>
          <w:color w:val="ff0000"/>
          <w:sz w:val="28"/>
        </w:rPr>
        <w:t xml:space="preserve">Правительства Республики Казахстан от 16 января 2003 года N 30. </w:t>
      </w:r>
    </w:p>
    <w:bookmarkEnd w:id="20"/>
    <w:bookmarkStart w:name="z58" w:id="21"/>
    <w:p>
      <w:pPr>
        <w:spacing w:after="0"/>
        <w:ind w:left="0"/>
        <w:jc w:val="both"/>
      </w:pPr>
      <w:r>
        <w:rPr>
          <w:rFonts w:ascii="Times New Roman"/>
          <w:b w:val="false"/>
          <w:i w:val="false"/>
          <w:color w:val="000000"/>
          <w:sz w:val="28"/>
        </w:rPr>
        <w:t>
      14. Допустимые параметры автотранспортных средств, предназначенных для передвижения по автомобильным дорогам Республики Казахстан, </w:t>
      </w:r>
      <w:r>
        <w:rPr>
          <w:rFonts w:ascii="Times New Roman"/>
          <w:b w:val="false"/>
          <w:i w:val="false"/>
          <w:color w:val="000000"/>
          <w:sz w:val="28"/>
        </w:rPr>
        <w:t>правила</w:t>
      </w:r>
      <w:r>
        <w:rPr>
          <w:rFonts w:ascii="Times New Roman"/>
          <w:b w:val="false"/>
          <w:i w:val="false"/>
          <w:color w:val="000000"/>
          <w:sz w:val="28"/>
        </w:rPr>
        <w:t xml:space="preserve"> организации и осуществления перевозок крупногабаритных и тяжеловесных грузов на территории Республики Казахстан определяются Правительством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Пункт 14 в редакции постановления Правительства РК от 24.12.2013 </w:t>
      </w:r>
      <w:r>
        <w:rPr>
          <w:rFonts w:ascii="Times New Roman"/>
          <w:b w:val="false"/>
          <w:i w:val="false"/>
          <w:color w:val="000000"/>
          <w:sz w:val="28"/>
        </w:rPr>
        <w:t>№ 1390</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End w:id="21"/>
    <w:bookmarkStart w:name="z59" w:id="22"/>
    <w:p>
      <w:pPr>
        <w:spacing w:after="0"/>
        <w:ind w:left="0"/>
        <w:jc w:val="both"/>
      </w:pPr>
      <w:r>
        <w:rPr>
          <w:rFonts w:ascii="Times New Roman"/>
          <w:b w:val="false"/>
          <w:i w:val="false"/>
          <w:color w:val="000000"/>
          <w:sz w:val="28"/>
        </w:rPr>
        <w:t xml:space="preserve">
      15. </w:t>
      </w:r>
      <w:r>
        <w:rPr>
          <w:rFonts w:ascii="Times New Roman"/>
          <w:b w:val="false"/>
          <w:i w:val="false"/>
          <w:color w:val="ff0000"/>
          <w:sz w:val="28"/>
        </w:rPr>
        <w:t xml:space="preserve">Исключен постановлением Правительства РК от 07.02.2014 </w:t>
      </w:r>
      <w:r>
        <w:rPr>
          <w:rFonts w:ascii="Times New Roman"/>
          <w:b w:val="false"/>
          <w:i w:val="false"/>
          <w:color w:val="000000"/>
          <w:sz w:val="28"/>
        </w:rPr>
        <w:t>№ 64</w:t>
      </w:r>
      <w:r>
        <w:rPr>
          <w:rFonts w:ascii="Times New Roman"/>
          <w:b w:val="false"/>
          <w:i w:val="false"/>
          <w:color w:val="ff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End w:id="22"/>
    <w:bookmarkStart w:name="z60" w:id="23"/>
    <w:p>
      <w:pPr>
        <w:spacing w:after="0"/>
        <w:ind w:left="0"/>
        <w:jc w:val="both"/>
      </w:pPr>
      <w:r>
        <w:rPr>
          <w:rFonts w:ascii="Times New Roman"/>
          <w:b w:val="false"/>
          <w:i w:val="false"/>
          <w:color w:val="000000"/>
          <w:sz w:val="28"/>
        </w:rPr>
        <w:t xml:space="preserve">
      16. </w:t>
      </w:r>
      <w:r>
        <w:rPr>
          <w:rFonts w:ascii="Times New Roman"/>
          <w:b w:val="false"/>
          <w:i w:val="false"/>
          <w:color w:val="ff0000"/>
          <w:sz w:val="28"/>
        </w:rPr>
        <w:t xml:space="preserve">Исключен постановлением Правительства РК от 07.02.2014 </w:t>
      </w:r>
      <w:r>
        <w:rPr>
          <w:rFonts w:ascii="Times New Roman"/>
          <w:b w:val="false"/>
          <w:i w:val="false"/>
          <w:color w:val="000000"/>
          <w:sz w:val="28"/>
        </w:rPr>
        <w:t>№ 64</w:t>
      </w:r>
      <w:r>
        <w:rPr>
          <w:rFonts w:ascii="Times New Roman"/>
          <w:b w:val="false"/>
          <w:i w:val="false"/>
          <w:color w:val="ff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End w:id="23"/>
    <w:bookmarkStart w:name="z61" w:id="24"/>
    <w:p>
      <w:pPr>
        <w:spacing w:after="0"/>
        <w:ind w:left="0"/>
        <w:jc w:val="both"/>
      </w:pPr>
      <w:r>
        <w:rPr>
          <w:rFonts w:ascii="Times New Roman"/>
          <w:b w:val="false"/>
          <w:i w:val="false"/>
          <w:color w:val="000000"/>
          <w:sz w:val="28"/>
        </w:rPr>
        <w:t xml:space="preserve">
      17. </w:t>
      </w:r>
      <w:r>
        <w:rPr>
          <w:rFonts w:ascii="Times New Roman"/>
          <w:b w:val="false"/>
          <w:i w:val="false"/>
          <w:color w:val="ff0000"/>
          <w:sz w:val="28"/>
        </w:rPr>
        <w:t xml:space="preserve">Исключен постановлением Правительства РК от 02.07.2011 </w:t>
      </w:r>
      <w:r>
        <w:rPr>
          <w:rFonts w:ascii="Times New Roman"/>
          <w:b w:val="false"/>
          <w:i w:val="false"/>
          <w:color w:val="000000"/>
          <w:sz w:val="28"/>
        </w:rPr>
        <w:t>№ 761</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End w:id="24"/>
    <w:bookmarkStart w:name="z62" w:id="25"/>
    <w:p>
      <w:pPr>
        <w:spacing w:after="0"/>
        <w:ind w:left="0"/>
        <w:jc w:val="both"/>
      </w:pPr>
      <w:r>
        <w:rPr>
          <w:rFonts w:ascii="Times New Roman"/>
          <w:b w:val="false"/>
          <w:i w:val="false"/>
          <w:color w:val="000000"/>
          <w:sz w:val="28"/>
        </w:rPr>
        <w:t xml:space="preserve">
      18. </w:t>
      </w:r>
      <w:r>
        <w:rPr>
          <w:rFonts w:ascii="Times New Roman"/>
          <w:b w:val="false"/>
          <w:i w:val="false"/>
          <w:color w:val="ff0000"/>
          <w:sz w:val="28"/>
        </w:rPr>
        <w:t xml:space="preserve">Исключен постановлением Правительства РК от 02.07.2011 </w:t>
      </w:r>
      <w:r>
        <w:rPr>
          <w:rFonts w:ascii="Times New Roman"/>
          <w:b w:val="false"/>
          <w:i w:val="false"/>
          <w:color w:val="000000"/>
          <w:sz w:val="28"/>
        </w:rPr>
        <w:t>№ 761</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End w:id="25"/>
    <w:bookmarkStart w:name="z63" w:id="26"/>
    <w:p>
      <w:pPr>
        <w:spacing w:after="0"/>
        <w:ind w:left="0"/>
        <w:jc w:val="both"/>
      </w:pPr>
      <w:r>
        <w:rPr>
          <w:rFonts w:ascii="Times New Roman"/>
          <w:b w:val="false"/>
          <w:i w:val="false"/>
          <w:color w:val="000000"/>
          <w:sz w:val="28"/>
        </w:rPr>
        <w:t>
      19. Гостиницы, мотели, кемпинги, станции технического обслуживания, пункты питания и торговли проектируются и размещаются на расстоянии не ближе 50 м от бровки земляного полотна для всех категорий дорог, после согласования с Национальным оператором по управлению автомобильными дорогами.</w:t>
      </w:r>
      <w:r>
        <w:br/>
      </w:r>
      <w:r>
        <w:rPr>
          <w:rFonts w:ascii="Times New Roman"/>
          <w:b w:val="false"/>
          <w:i w:val="false"/>
          <w:color w:val="000000"/>
          <w:sz w:val="28"/>
        </w:rPr>
        <w:t>
      Ближайшие автозаправочные станции проектируются и размещаются на расстоянии не ближе 25 м от бровки земляного полотна для всех категорий, после согласования с Национальным оператором по управлению автомобильными дорогами.</w:t>
      </w:r>
      <w:r>
        <w:br/>
      </w:r>
      <w:r>
        <w:rPr>
          <w:rFonts w:ascii="Times New Roman"/>
          <w:b w:val="false"/>
          <w:i w:val="false"/>
          <w:color w:val="000000"/>
          <w:sz w:val="28"/>
        </w:rPr>
        <w:t>
      Въезд на территорию автозаправочной станции и выезд с нее, а также подъезды к пунктам питания и торговли и другие должны отвечать требованиям безопасности движения транспорта и пешеходов.</w:t>
      </w:r>
      <w:r>
        <w:br/>
      </w:r>
      <w:r>
        <w:rPr>
          <w:rFonts w:ascii="Times New Roman"/>
          <w:b w:val="false"/>
          <w:i w:val="false"/>
          <w:color w:val="000000"/>
          <w:sz w:val="28"/>
        </w:rPr>
        <w:t>
      </w:t>
      </w:r>
      <w:r>
        <w:rPr>
          <w:rFonts w:ascii="Times New Roman"/>
          <w:b w:val="false"/>
          <w:i w:val="false"/>
          <w:color w:val="ff0000"/>
          <w:sz w:val="28"/>
        </w:rPr>
        <w:t xml:space="preserve">Сноска. Пункт 19 в редакции постановления Правительства РК от 24.12.2013 </w:t>
      </w:r>
      <w:r>
        <w:rPr>
          <w:rFonts w:ascii="Times New Roman"/>
          <w:b w:val="false"/>
          <w:i w:val="false"/>
          <w:color w:val="000000"/>
          <w:sz w:val="28"/>
        </w:rPr>
        <w:t>№ 1390</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 с изменениями, внесенными постановлением Правительства РК от 07.02.2014 </w:t>
      </w:r>
      <w:r>
        <w:rPr>
          <w:rFonts w:ascii="Times New Roman"/>
          <w:b w:val="false"/>
          <w:i w:val="false"/>
          <w:color w:val="000000"/>
          <w:sz w:val="28"/>
        </w:rPr>
        <w:t>№ 64</w:t>
      </w:r>
      <w:r>
        <w:rPr>
          <w:rFonts w:ascii="Times New Roman"/>
          <w:b w:val="false"/>
          <w:i w:val="false"/>
          <w:color w:val="000000"/>
          <w:sz w:val="28"/>
        </w:rPr>
        <w:t xml:space="preserve">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End w:id="26"/>
    <w:bookmarkStart w:name="z65" w:id="27"/>
    <w:p>
      <w:pPr>
        <w:spacing w:after="0"/>
        <w:ind w:left="0"/>
        <w:jc w:val="both"/>
      </w:pPr>
      <w:r>
        <w:rPr>
          <w:rFonts w:ascii="Times New Roman"/>
          <w:b w:val="false"/>
          <w:i w:val="false"/>
          <w:color w:val="000000"/>
          <w:sz w:val="28"/>
        </w:rPr>
        <w:t xml:space="preserve">
      20. Памятники допускается размещать на расстоянии не менее 100 м от бровки земляного полотна автомобильных дорог І-ІІІ категорий и не менее 50 м от бровки земляного полотна дорог IV-V категорий. </w:t>
      </w:r>
    </w:p>
    <w:bookmarkEnd w:id="27"/>
    <w:bookmarkStart w:name="z66" w:id="28"/>
    <w:p>
      <w:pPr>
        <w:spacing w:after="0"/>
        <w:ind w:left="0"/>
        <w:jc w:val="both"/>
      </w:pPr>
      <w:r>
        <w:rPr>
          <w:rFonts w:ascii="Times New Roman"/>
          <w:b w:val="false"/>
          <w:i w:val="false"/>
          <w:color w:val="000000"/>
          <w:sz w:val="28"/>
        </w:rPr>
        <w:t>
      21. Вновь создаваемые садоводческие товарищества допускается размещать на расстоянии не менее 50 м от бровки земляного полотна автомобильных дорог І-ІІІ категорий и не менее 25 м для IV-V категорий.</w:t>
      </w:r>
    </w:p>
    <w:bookmarkEnd w:id="28"/>
    <w:bookmarkStart w:name="z67" w:id="29"/>
    <w:p>
      <w:pPr>
        <w:spacing w:after="0"/>
        <w:ind w:left="0"/>
        <w:jc w:val="both"/>
      </w:pPr>
      <w:r>
        <w:rPr>
          <w:rFonts w:ascii="Times New Roman"/>
          <w:b w:val="false"/>
          <w:i w:val="false"/>
          <w:color w:val="000000"/>
          <w:sz w:val="28"/>
        </w:rPr>
        <w:t xml:space="preserve">
      22. Прокладка инженерных коммуникаций вдоль автомобильных дорог должна производиться не ближе 25 м от бровки земляного полотна в населенных пунктах и не ближе 50 м за их пределами. </w:t>
      </w:r>
      <w:r>
        <w:br/>
      </w:r>
      <w:r>
        <w:rPr>
          <w:rFonts w:ascii="Times New Roman"/>
          <w:b w:val="false"/>
          <w:i w:val="false"/>
          <w:color w:val="000000"/>
          <w:sz w:val="28"/>
        </w:rPr>
        <w:t xml:space="preserve">
      Работы по восстановлению дорог и дорожных сооружений при прокладке коммуникаций производятся за счет средств и материалов организации, выполняющей работы. Они выполняются либо дорожным органом, либо организацией, осуществляющей работы по прокладке инженерных коммуникаций. </w:t>
      </w:r>
      <w:r>
        <w:br/>
      </w:r>
      <w:r>
        <w:rPr>
          <w:rFonts w:ascii="Times New Roman"/>
          <w:b w:val="false"/>
          <w:i w:val="false"/>
          <w:color w:val="000000"/>
          <w:sz w:val="28"/>
        </w:rPr>
        <w:t>
      При реконструкции автомобильных дорог коммуникации, находящиеся в придорожной полосе и подлежащие переносу, переустраиваются за счет средств организации, выполняющей работы по реконструкции.</w:t>
      </w:r>
      <w:r>
        <w:br/>
      </w:r>
      <w:r>
        <w:rPr>
          <w:rFonts w:ascii="Times New Roman"/>
          <w:b w:val="false"/>
          <w:i w:val="false"/>
          <w:color w:val="000000"/>
          <w:sz w:val="28"/>
        </w:rPr>
        <w:t>
</w:t>
      </w:r>
      <w:r>
        <w:rPr>
          <w:rFonts w:ascii="Times New Roman"/>
          <w:b w:val="false"/>
          <w:i w:val="false"/>
          <w:color w:val="ff0000"/>
          <w:sz w:val="28"/>
        </w:rPr>
        <w:t xml:space="preserve">      Сноска. Пункт 22 с изменениями - </w:t>
      </w:r>
      <w:r>
        <w:rPr>
          <w:rFonts w:ascii="Times New Roman"/>
          <w:b w:val="false"/>
          <w:i w:val="false"/>
          <w:color w:val="000000"/>
          <w:sz w:val="28"/>
        </w:rPr>
        <w:t>постановлением</w:t>
      </w:r>
      <w:r>
        <w:rPr>
          <w:rFonts w:ascii="Times New Roman"/>
          <w:b w:val="false"/>
          <w:i w:val="false"/>
          <w:color w:val="ff0000"/>
          <w:sz w:val="28"/>
        </w:rPr>
        <w:t> </w:t>
      </w:r>
      <w:r>
        <w:rPr>
          <w:rFonts w:ascii="Times New Roman"/>
          <w:b w:val="false"/>
          <w:i w:val="false"/>
          <w:color w:val="ff0000"/>
          <w:sz w:val="28"/>
        </w:rPr>
        <w:t xml:space="preserve">Правительства Республики Казахстан от 16 января 2003 года N 30. </w:t>
      </w:r>
    </w:p>
    <w:bookmarkEnd w:id="29"/>
    <w:bookmarkStart w:name="z68" w:id="30"/>
    <w:p>
      <w:pPr>
        <w:spacing w:after="0"/>
        <w:ind w:left="0"/>
        <w:jc w:val="both"/>
      </w:pPr>
      <w:r>
        <w:rPr>
          <w:rFonts w:ascii="Times New Roman"/>
          <w:b w:val="false"/>
          <w:i w:val="false"/>
          <w:color w:val="000000"/>
          <w:sz w:val="28"/>
        </w:rPr>
        <w:t>
      23. Для получения от дорожного органа разрешения на прокладку инженерных коммуникаций организация, производящая эти работы, представляет:</w:t>
      </w:r>
      <w:r>
        <w:br/>
      </w:r>
      <w:r>
        <w:rPr>
          <w:rFonts w:ascii="Times New Roman"/>
          <w:b w:val="false"/>
          <w:i w:val="false"/>
          <w:color w:val="000000"/>
          <w:sz w:val="28"/>
        </w:rPr>
        <w:t>
      1) письменное заявление по форме, установленной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2) проектную документацию, разработанную и утвержденную в установленном порядке;</w:t>
      </w:r>
      <w:r>
        <w:br/>
      </w:r>
      <w:r>
        <w:rPr>
          <w:rFonts w:ascii="Times New Roman"/>
          <w:b w:val="false"/>
          <w:i w:val="false"/>
          <w:color w:val="000000"/>
          <w:sz w:val="28"/>
        </w:rPr>
        <w:t>
      3) схему расстановки дорожных знаков и ограждений и мест производства работ;</w:t>
      </w:r>
      <w:r>
        <w:br/>
      </w:r>
      <w:r>
        <w:rPr>
          <w:rFonts w:ascii="Times New Roman"/>
          <w:b w:val="false"/>
          <w:i w:val="false"/>
          <w:color w:val="000000"/>
          <w:sz w:val="28"/>
        </w:rPr>
        <w:t>
      4) календарный график производства работ;</w:t>
      </w:r>
      <w:r>
        <w:br/>
      </w:r>
      <w:r>
        <w:rPr>
          <w:rFonts w:ascii="Times New Roman"/>
          <w:b w:val="false"/>
          <w:i w:val="false"/>
          <w:color w:val="000000"/>
          <w:sz w:val="28"/>
        </w:rPr>
        <w:t>
      5) </w:t>
      </w:r>
      <w:r>
        <w:rPr>
          <w:rFonts w:ascii="Times New Roman"/>
          <w:b w:val="false"/>
          <w:i w:val="false"/>
          <w:color w:val="000000"/>
          <w:sz w:val="28"/>
        </w:rPr>
        <w:t>документ</w:t>
      </w:r>
      <w:r>
        <w:rPr>
          <w:rFonts w:ascii="Times New Roman"/>
          <w:b w:val="false"/>
          <w:i w:val="false"/>
          <w:color w:val="000000"/>
          <w:sz w:val="28"/>
        </w:rPr>
        <w:t>, удостоверяющий личность уполномоченного представителя, и </w:t>
      </w:r>
      <w:r>
        <w:rPr>
          <w:rFonts w:ascii="Times New Roman"/>
          <w:b w:val="false"/>
          <w:i w:val="false"/>
          <w:color w:val="000000"/>
          <w:sz w:val="28"/>
        </w:rPr>
        <w:t>документ</w:t>
      </w:r>
      <w:r>
        <w:rPr>
          <w:rFonts w:ascii="Times New Roman"/>
          <w:b w:val="false"/>
          <w:i w:val="false"/>
          <w:color w:val="000000"/>
          <w:sz w:val="28"/>
        </w:rPr>
        <w:t>, удостоверяющий полномочия на представительство, – при обращении представителя организация, производящая работы на прокладку инженерных коммуникаций.</w:t>
      </w:r>
      <w:r>
        <w:br/>
      </w:r>
      <w:r>
        <w:rPr>
          <w:rFonts w:ascii="Times New Roman"/>
          <w:b w:val="false"/>
          <w:i w:val="false"/>
          <w:color w:val="000000"/>
          <w:sz w:val="28"/>
        </w:rPr>
        <w:t>
      В тех случаях, когда работы предполагаются в границах населенных пунктов, необходимо также разрешение местных исполнительных органов.</w:t>
      </w:r>
      <w:r>
        <w:br/>
      </w:r>
      <w:r>
        <w:rPr>
          <w:rFonts w:ascii="Times New Roman"/>
          <w:b w:val="false"/>
          <w:i w:val="false"/>
          <w:color w:val="000000"/>
          <w:sz w:val="28"/>
        </w:rPr>
        <w:t>
      </w:t>
      </w:r>
      <w:r>
        <w:rPr>
          <w:rFonts w:ascii="Times New Roman"/>
          <w:b w:val="false"/>
          <w:i w:val="false"/>
          <w:color w:val="ff0000"/>
          <w:sz w:val="28"/>
        </w:rPr>
        <w:t xml:space="preserve">Сноска. Пункт 23 в редакции постановления Правительства РК от 02.07.2011 </w:t>
      </w:r>
      <w:r>
        <w:rPr>
          <w:rFonts w:ascii="Times New Roman"/>
          <w:b w:val="false"/>
          <w:i w:val="false"/>
          <w:color w:val="000000"/>
          <w:sz w:val="28"/>
        </w:rPr>
        <w:t>№ 761</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 с изменениями, внесенными постановлениями Правительства РК от 14.12.2012 </w:t>
      </w:r>
      <w:r>
        <w:rPr>
          <w:rFonts w:ascii="Times New Roman"/>
          <w:b w:val="false"/>
          <w:i w:val="false"/>
          <w:color w:val="000000"/>
          <w:sz w:val="28"/>
        </w:rPr>
        <w:t>№ 1607</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 от 10.06.2013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 от 24.12.2013 </w:t>
      </w:r>
      <w:r>
        <w:rPr>
          <w:rFonts w:ascii="Times New Roman"/>
          <w:b w:val="false"/>
          <w:i w:val="false"/>
          <w:color w:val="000000"/>
          <w:sz w:val="28"/>
        </w:rPr>
        <w:t>№ 1390</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End w:id="30"/>
    <w:bookmarkStart w:name="z9" w:id="31"/>
    <w:p>
      <w:pPr>
        <w:spacing w:after="0"/>
        <w:ind w:left="0"/>
        <w:jc w:val="both"/>
      </w:pPr>
      <w:r>
        <w:rPr>
          <w:rFonts w:ascii="Times New Roman"/>
          <w:b w:val="false"/>
          <w:i w:val="false"/>
          <w:color w:val="000000"/>
          <w:sz w:val="28"/>
        </w:rPr>
        <w:t xml:space="preserve">
      23-1. </w:t>
      </w:r>
      <w:r>
        <w:rPr>
          <w:rFonts w:ascii="Times New Roman"/>
          <w:b w:val="false"/>
          <w:i w:val="false"/>
          <w:color w:val="ff0000"/>
          <w:sz w:val="28"/>
        </w:rPr>
        <w:t>Исключен</w:t>
      </w:r>
      <w:r>
        <w:rPr>
          <w:rFonts w:ascii="Times New Roman"/>
          <w:b w:val="false"/>
          <w:i w:val="false"/>
          <w:color w:val="000000"/>
          <w:sz w:val="28"/>
        </w:rPr>
        <w:t> </w:t>
      </w:r>
      <w:r>
        <w:rPr>
          <w:rFonts w:ascii="Times New Roman"/>
          <w:b w:val="false"/>
          <w:i w:val="false"/>
          <w:color w:val="ff0000"/>
          <w:sz w:val="28"/>
        </w:rPr>
        <w:t xml:space="preserve">постановлением Правительства РК от 10.06.2013  </w:t>
      </w:r>
      <w:r>
        <w:rPr>
          <w:rFonts w:ascii="Times New Roman"/>
          <w:b w:val="false"/>
          <w:i w:val="false"/>
          <w:color w:val="000000"/>
          <w:sz w:val="28"/>
        </w:rPr>
        <w:t>№ 591</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23-2. </w:t>
      </w:r>
      <w:r>
        <w:rPr>
          <w:rFonts w:ascii="Times New Roman"/>
          <w:b w:val="false"/>
          <w:i w:val="false"/>
          <w:color w:val="ff0000"/>
          <w:sz w:val="28"/>
        </w:rPr>
        <w:t>Исключен</w:t>
      </w:r>
      <w:r>
        <w:rPr>
          <w:rFonts w:ascii="Times New Roman"/>
          <w:b w:val="false"/>
          <w:i w:val="false"/>
          <w:color w:val="000000"/>
          <w:sz w:val="28"/>
        </w:rPr>
        <w:t> </w:t>
      </w:r>
      <w:r>
        <w:rPr>
          <w:rFonts w:ascii="Times New Roman"/>
          <w:b w:val="false"/>
          <w:i w:val="false"/>
          <w:color w:val="ff0000"/>
          <w:sz w:val="28"/>
        </w:rPr>
        <w:t xml:space="preserve">постановлением Правительства РК от 10.06.2013  </w:t>
      </w:r>
      <w:r>
        <w:rPr>
          <w:rFonts w:ascii="Times New Roman"/>
          <w:b w:val="false"/>
          <w:i w:val="false"/>
          <w:color w:val="000000"/>
          <w:sz w:val="28"/>
        </w:rPr>
        <w:t>№ 591</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23-3. Для получения согласования Национального оператора по управлению автомобильными дорогами на строительство подъездных дорог и примыканий к автомобильным дорогам общего пользования республиканского значения представляют следующие документы:</w:t>
      </w:r>
      <w:r>
        <w:br/>
      </w:r>
      <w:r>
        <w:rPr>
          <w:rFonts w:ascii="Times New Roman"/>
          <w:b w:val="false"/>
          <w:i w:val="false"/>
          <w:color w:val="000000"/>
          <w:sz w:val="28"/>
        </w:rPr>
        <w:t>
</w:t>
      </w:r>
      <w:r>
        <w:rPr>
          <w:rFonts w:ascii="Times New Roman"/>
          <w:b w:val="false"/>
          <w:i w:val="false"/>
          <w:color w:val="000000"/>
          <w:sz w:val="28"/>
        </w:rPr>
        <w:t>
      1) письменное заявление по форме, установленной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исключен</w:t>
      </w:r>
      <w:r>
        <w:rPr>
          <w:rFonts w:ascii="Times New Roman"/>
          <w:b w:val="false"/>
          <w:i w:val="false"/>
          <w:color w:val="000000"/>
          <w:sz w:val="28"/>
        </w:rPr>
        <w:t> </w:t>
      </w:r>
      <w:r>
        <w:rPr>
          <w:rFonts w:ascii="Times New Roman"/>
          <w:b w:val="false"/>
          <w:i w:val="false"/>
          <w:color w:val="ff0000"/>
          <w:sz w:val="28"/>
        </w:rPr>
        <w:t xml:space="preserve">постановлением Правительства РК от 10.06.2013  </w:t>
      </w:r>
      <w:r>
        <w:rPr>
          <w:rFonts w:ascii="Times New Roman"/>
          <w:b w:val="false"/>
          <w:i w:val="false"/>
          <w:color w:val="000000"/>
          <w:sz w:val="28"/>
        </w:rPr>
        <w:t>№ 591</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рабочий проект;</w:t>
      </w:r>
      <w:r>
        <w:br/>
      </w:r>
      <w:r>
        <w:rPr>
          <w:rFonts w:ascii="Times New Roman"/>
          <w:b w:val="false"/>
          <w:i w:val="false"/>
          <w:color w:val="000000"/>
          <w:sz w:val="28"/>
        </w:rPr>
        <w:t>
</w:t>
      </w:r>
      <w:r>
        <w:rPr>
          <w:rFonts w:ascii="Times New Roman"/>
          <w:b w:val="false"/>
          <w:i w:val="false"/>
          <w:color w:val="000000"/>
          <w:sz w:val="28"/>
        </w:rPr>
        <w:t>
      4) схему примыкания, пересечения к автомобильным дорогам международного и республиканского значения с указанием наименования автомобильной дороги и адрес (км+м);</w:t>
      </w:r>
      <w:r>
        <w:br/>
      </w:r>
      <w:r>
        <w:rPr>
          <w:rFonts w:ascii="Times New Roman"/>
          <w:b w:val="false"/>
          <w:i w:val="false"/>
          <w:color w:val="000000"/>
          <w:sz w:val="28"/>
        </w:rPr>
        <w:t>
</w:t>
      </w:r>
      <w:r>
        <w:rPr>
          <w:rFonts w:ascii="Times New Roman"/>
          <w:b w:val="false"/>
          <w:i w:val="false"/>
          <w:color w:val="000000"/>
          <w:sz w:val="28"/>
        </w:rPr>
        <w:t>
      5) схему расстановки знаков и ограждений мест производства работ на примыкание и пересечение к автомобильным дорогам международного и республиканского значения;</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документ</w:t>
      </w:r>
      <w:r>
        <w:rPr>
          <w:rFonts w:ascii="Times New Roman"/>
          <w:b w:val="false"/>
          <w:i w:val="false"/>
          <w:color w:val="000000"/>
          <w:sz w:val="28"/>
        </w:rPr>
        <w:t>, удостоверяющий личность уполномоченного представителя, и </w:t>
      </w:r>
      <w:r>
        <w:rPr>
          <w:rFonts w:ascii="Times New Roman"/>
          <w:b w:val="false"/>
          <w:i w:val="false"/>
          <w:color w:val="000000"/>
          <w:sz w:val="28"/>
        </w:rPr>
        <w:t>документ</w:t>
      </w:r>
      <w:r>
        <w:rPr>
          <w:rFonts w:ascii="Times New Roman"/>
          <w:b w:val="false"/>
          <w:i w:val="false"/>
          <w:color w:val="000000"/>
          <w:sz w:val="28"/>
        </w:rPr>
        <w:t>, удостоверяющий полномочия на представительство, – при обращении представителя пользователей автомобильных дорог.</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23-3 в соответствии с постановлением Правительства РК от 16.10.2012 </w:t>
      </w:r>
      <w:r>
        <w:rPr>
          <w:rFonts w:ascii="Times New Roman"/>
          <w:b w:val="false"/>
          <w:i w:val="false"/>
          <w:color w:val="000000"/>
          <w:sz w:val="28"/>
        </w:rPr>
        <w:t>№ 1315</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 с изменениями, внесенными постановлениями Правительства РК от 10.06.2013 </w:t>
      </w:r>
      <w:r>
        <w:rPr>
          <w:rFonts w:ascii="Times New Roman"/>
          <w:b w:val="false"/>
          <w:i w:val="false"/>
          <w:color w:val="000000"/>
          <w:sz w:val="28"/>
        </w:rPr>
        <w:t>№ 591</w:t>
      </w:r>
      <w:r>
        <w:rPr>
          <w:rFonts w:ascii="Times New Roman"/>
          <w:b w:val="false"/>
          <w:i w:val="false"/>
          <w:color w:val="000000"/>
          <w:sz w:val="28"/>
        </w:rPr>
        <w:t> </w:t>
      </w:r>
      <w:r>
        <w:rPr>
          <w:rFonts w:ascii="Times New Roman"/>
          <w:b w:val="false"/>
          <w:i w:val="false"/>
          <w:color w:val="ff0000"/>
          <w:sz w:val="28"/>
        </w:rPr>
        <w:t xml:space="preserve">(вводится в действие по истечении десяти календарных дней со дня первого официального опубликования); от 24.12.2013 </w:t>
      </w:r>
      <w:r>
        <w:rPr>
          <w:rFonts w:ascii="Times New Roman"/>
          <w:b w:val="false"/>
          <w:i w:val="false"/>
          <w:color w:val="000000"/>
          <w:sz w:val="28"/>
        </w:rPr>
        <w:t>№ 1390</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 от 07.02.2014 </w:t>
      </w:r>
      <w:r>
        <w:rPr>
          <w:rFonts w:ascii="Times New Roman"/>
          <w:b w:val="false"/>
          <w:i w:val="false"/>
          <w:color w:val="000000"/>
          <w:sz w:val="28"/>
        </w:rPr>
        <w:t>№ 64</w:t>
      </w:r>
      <w:r>
        <w:rPr>
          <w:rFonts w:ascii="Times New Roman"/>
          <w:b w:val="false"/>
          <w:i w:val="false"/>
          <w:color w:val="000000"/>
          <w:sz w:val="28"/>
        </w:rPr>
        <w:t xml:space="preserve">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End w:id="31"/>
    <w:bookmarkStart w:name="z26" w:id="32"/>
    <w:p>
      <w:pPr>
        <w:spacing w:after="0"/>
        <w:ind w:left="0"/>
        <w:jc w:val="both"/>
      </w:pPr>
      <w:r>
        <w:rPr>
          <w:rFonts w:ascii="Times New Roman"/>
          <w:b w:val="false"/>
          <w:i w:val="false"/>
          <w:color w:val="000000"/>
          <w:sz w:val="28"/>
        </w:rPr>
        <w:t xml:space="preserve">
      23-4. </w:t>
      </w:r>
      <w:r>
        <w:rPr>
          <w:rFonts w:ascii="Times New Roman"/>
          <w:b w:val="false"/>
          <w:i w:val="false"/>
          <w:color w:val="ff0000"/>
          <w:sz w:val="28"/>
        </w:rPr>
        <w:t>Исключен</w:t>
      </w:r>
      <w:r>
        <w:rPr>
          <w:rFonts w:ascii="Times New Roman"/>
          <w:b w:val="false"/>
          <w:i w:val="false"/>
          <w:color w:val="000000"/>
          <w:sz w:val="28"/>
        </w:rPr>
        <w:t> </w:t>
      </w:r>
      <w:r>
        <w:rPr>
          <w:rFonts w:ascii="Times New Roman"/>
          <w:b w:val="false"/>
          <w:i w:val="false"/>
          <w:color w:val="ff0000"/>
          <w:sz w:val="28"/>
        </w:rPr>
        <w:t xml:space="preserve">постановлением Правительства РК от 10.06.2013 </w:t>
      </w:r>
      <w:r>
        <w:rPr>
          <w:rFonts w:ascii="Times New Roman"/>
          <w:b w:val="false"/>
          <w:i w:val="false"/>
          <w:color w:val="000000"/>
          <w:sz w:val="28"/>
        </w:rPr>
        <w:t>№ 591</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24. </w:t>
      </w:r>
      <w:r>
        <w:rPr>
          <w:rFonts w:ascii="Times New Roman"/>
          <w:b w:val="false"/>
          <w:i w:val="false"/>
          <w:color w:val="ff0000"/>
          <w:sz w:val="28"/>
        </w:rPr>
        <w:t xml:space="preserve">Исключен постановлением Правительства РК от 14.12.2012 </w:t>
      </w:r>
      <w:r>
        <w:rPr>
          <w:rFonts w:ascii="Times New Roman"/>
          <w:b w:val="false"/>
          <w:i w:val="false"/>
          <w:color w:val="000000"/>
          <w:sz w:val="28"/>
        </w:rPr>
        <w:t>№ 1607</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End w:id="32"/>
    <w:bookmarkStart w:name="z64" w:id="33"/>
    <w:p>
      <w:pPr>
        <w:spacing w:after="0"/>
        <w:ind w:left="0"/>
        <w:jc w:val="both"/>
      </w:pPr>
      <w:r>
        <w:rPr>
          <w:rFonts w:ascii="Times New Roman"/>
          <w:b w:val="false"/>
          <w:i w:val="false"/>
          <w:color w:val="000000"/>
          <w:sz w:val="28"/>
        </w:rPr>
        <w:t>
      25. Срочные аварийно-восстановительные работы выполняются с участием представителя дорожного органа и представителя управляющего автомобильными дорогами, с последующим оформлением разрешений в порядке, установленном </w:t>
      </w:r>
      <w:r>
        <w:rPr>
          <w:rFonts w:ascii="Times New Roman"/>
          <w:b w:val="false"/>
          <w:i w:val="false"/>
          <w:color w:val="000000"/>
          <w:sz w:val="28"/>
        </w:rPr>
        <w:t>пунктом 13</w:t>
      </w:r>
      <w:r>
        <w:rPr>
          <w:rFonts w:ascii="Times New Roman"/>
          <w:b w:val="false"/>
          <w:i w:val="false"/>
          <w:color w:val="000000"/>
          <w:sz w:val="28"/>
        </w:rPr>
        <w:t xml:space="preserve"> настоящих Правил.</w:t>
      </w:r>
      <w:r>
        <w:br/>
      </w:r>
      <w:r>
        <w:rPr>
          <w:rFonts w:ascii="Times New Roman"/>
          <w:b w:val="false"/>
          <w:i w:val="false"/>
          <w:color w:val="000000"/>
          <w:sz w:val="28"/>
        </w:rPr>
        <w:t>
      Указания представителя дорожного органа в части обеспечения безопасности дорожного движения являются обязательными.</w:t>
      </w:r>
      <w:r>
        <w:br/>
      </w:r>
      <w:r>
        <w:rPr>
          <w:rFonts w:ascii="Times New Roman"/>
          <w:b w:val="false"/>
          <w:i w:val="false"/>
          <w:color w:val="000000"/>
          <w:sz w:val="28"/>
        </w:rPr>
        <w:t>
</w:t>
      </w:r>
      <w:r>
        <w:rPr>
          <w:rFonts w:ascii="Times New Roman"/>
          <w:b w:val="false"/>
          <w:i w:val="false"/>
          <w:color w:val="ff0000"/>
          <w:sz w:val="28"/>
        </w:rPr>
        <w:t xml:space="preserve">      Сноска. Пункт 25 с изменениями, внесенными </w:t>
      </w:r>
      <w:r>
        <w:rPr>
          <w:rFonts w:ascii="Times New Roman"/>
          <w:b w:val="false"/>
          <w:i w:val="false"/>
          <w:color w:val="ff0000"/>
          <w:sz w:val="28"/>
        </w:rPr>
        <w:t xml:space="preserve">постановлениями </w:t>
      </w:r>
      <w:r>
        <w:rPr>
          <w:rFonts w:ascii="Times New Roman"/>
          <w:b w:val="false"/>
          <w:i w:val="false"/>
          <w:color w:val="ff0000"/>
          <w:sz w:val="28"/>
        </w:rPr>
        <w:t xml:space="preserve">Правительства РК от 16.01.2003 </w:t>
      </w:r>
      <w:r>
        <w:rPr>
          <w:rFonts w:ascii="Times New Roman"/>
          <w:b w:val="false"/>
          <w:i w:val="false"/>
          <w:color w:val="000000"/>
          <w:sz w:val="28"/>
        </w:rPr>
        <w:t>N 30</w:t>
      </w:r>
      <w:r>
        <w:rPr>
          <w:rFonts w:ascii="Times New Roman"/>
          <w:b w:val="false"/>
          <w:i w:val="false"/>
          <w:color w:val="ff0000"/>
          <w:sz w:val="28"/>
        </w:rPr>
        <w:t xml:space="preserve">; от 02.07.2011 </w:t>
      </w:r>
      <w:r>
        <w:rPr>
          <w:rFonts w:ascii="Times New Roman"/>
          <w:b w:val="false"/>
          <w:i w:val="false"/>
          <w:color w:val="000000"/>
          <w:sz w:val="28"/>
        </w:rPr>
        <w:t>№ 761</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 от 24.12.2013 </w:t>
      </w:r>
      <w:r>
        <w:rPr>
          <w:rFonts w:ascii="Times New Roman"/>
          <w:b w:val="false"/>
          <w:i w:val="false"/>
          <w:color w:val="000000"/>
          <w:sz w:val="28"/>
        </w:rPr>
        <w:t>№ 1390</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End w:id="33"/>
    <w:bookmarkStart w:name="z70" w:id="34"/>
    <w:p>
      <w:pPr>
        <w:spacing w:after="0"/>
        <w:ind w:left="0"/>
        <w:jc w:val="both"/>
      </w:pPr>
      <w:r>
        <w:rPr>
          <w:rFonts w:ascii="Times New Roman"/>
          <w:b w:val="false"/>
          <w:i w:val="false"/>
          <w:color w:val="000000"/>
          <w:sz w:val="28"/>
        </w:rPr>
        <w:t>
      26. Приемка выполненных восстановительных работ на дорогах осуществляется дорожным органом с участием организации-подрядчика и оформляется двусторонним актом.</w:t>
      </w:r>
      <w:r>
        <w:br/>
      </w:r>
      <w:r>
        <w:rPr>
          <w:rFonts w:ascii="Times New Roman"/>
          <w:b w:val="false"/>
          <w:i w:val="false"/>
          <w:color w:val="000000"/>
          <w:sz w:val="28"/>
        </w:rPr>
        <w:t>
      </w:t>
      </w:r>
      <w:r>
        <w:rPr>
          <w:rFonts w:ascii="Times New Roman"/>
          <w:b w:val="false"/>
          <w:i w:val="false"/>
          <w:color w:val="ff0000"/>
          <w:sz w:val="28"/>
        </w:rPr>
        <w:t xml:space="preserve">Сноска. Пункт 26 в редакции постановления Правительства РК от 24.12.2013 </w:t>
      </w:r>
      <w:r>
        <w:rPr>
          <w:rFonts w:ascii="Times New Roman"/>
          <w:b w:val="false"/>
          <w:i w:val="false"/>
          <w:color w:val="000000"/>
          <w:sz w:val="28"/>
        </w:rPr>
        <w:t>№ 1390</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End w:id="34"/>
    <w:bookmarkStart w:name="z10" w:id="35"/>
    <w:p>
      <w:pPr>
        <w:spacing w:after="0"/>
        <w:ind w:left="0"/>
        <w:jc w:val="left"/>
      </w:pPr>
      <w:r>
        <w:rPr>
          <w:rFonts w:ascii="Times New Roman"/>
          <w:b/>
          <w:i w:val="false"/>
          <w:color w:val="000000"/>
        </w:rPr>
        <w:t xml:space="preserve"> 
4. Права и обязанности дорожного органа и управляющих</w:t>
      </w:r>
      <w:r>
        <w:br/>
      </w:r>
      <w:r>
        <w:rPr>
          <w:rFonts w:ascii="Times New Roman"/>
          <w:b/>
          <w:i w:val="false"/>
          <w:color w:val="000000"/>
        </w:rPr>
        <w:t>
автомобильными дорогами по отношению к пользователям</w:t>
      </w:r>
      <w:r>
        <w:br/>
      </w:r>
      <w:r>
        <w:rPr>
          <w:rFonts w:ascii="Times New Roman"/>
          <w:b/>
          <w:i w:val="false"/>
          <w:color w:val="000000"/>
        </w:rPr>
        <w:t>
автомобильными дорогами</w:t>
      </w:r>
    </w:p>
    <w:bookmarkEnd w:id="35"/>
    <w:p>
      <w:pPr>
        <w:spacing w:after="0"/>
        <w:ind w:left="0"/>
        <w:jc w:val="both"/>
      </w:pPr>
      <w:r>
        <w:rPr>
          <w:rFonts w:ascii="Times New Roman"/>
          <w:b w:val="false"/>
          <w:i w:val="false"/>
          <w:color w:val="ff0000"/>
          <w:sz w:val="28"/>
        </w:rPr>
        <w:t xml:space="preserve">      Сноска. Заголовок раздела 4 в редакции постановления Правительства РК от 24.12.2013 </w:t>
      </w:r>
      <w:r>
        <w:rPr>
          <w:rFonts w:ascii="Times New Roman"/>
          <w:b w:val="false"/>
          <w:i w:val="false"/>
          <w:color w:val="ff0000"/>
          <w:sz w:val="28"/>
        </w:rPr>
        <w:t>№ 1390</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p>
      <w:pPr>
        <w:spacing w:after="0"/>
        <w:ind w:left="0"/>
        <w:jc w:val="both"/>
      </w:pPr>
      <w:r>
        <w:rPr>
          <w:rFonts w:ascii="Times New Roman"/>
          <w:b w:val="false"/>
          <w:i w:val="false"/>
          <w:color w:val="000000"/>
          <w:sz w:val="28"/>
        </w:rPr>
        <w:t>      27. Дорожный орган, ответственный за управление, содержание и ремонт автомобильных дорог, мостов, путепроводов, технических средств организации движения и других сооружений, в целях обеспечения безопасности движения транспортных средств на автомобильных дорогах обязан:</w:t>
      </w:r>
      <w:r>
        <w:br/>
      </w:r>
      <w:r>
        <w:rPr>
          <w:rFonts w:ascii="Times New Roman"/>
          <w:b w:val="false"/>
          <w:i w:val="false"/>
          <w:color w:val="000000"/>
          <w:sz w:val="28"/>
        </w:rPr>
        <w:t xml:space="preserve">
      организовать достоверную информацию о состоянии дорог и сооружений на автомобильных дорогах; </w:t>
      </w:r>
      <w:r>
        <w:br/>
      </w:r>
      <w:r>
        <w:rPr>
          <w:rFonts w:ascii="Times New Roman"/>
          <w:b w:val="false"/>
          <w:i w:val="false"/>
          <w:color w:val="000000"/>
          <w:sz w:val="28"/>
        </w:rPr>
        <w:t xml:space="preserve">
      очищать дороги и дорожные сооружения от снега в зимний период и принимать меры против скользкости покрытия в соответствии с планами зимнего содержания дорог; </w:t>
      </w:r>
      <w:r>
        <w:br/>
      </w:r>
      <w:r>
        <w:rPr>
          <w:rFonts w:ascii="Times New Roman"/>
          <w:b w:val="false"/>
          <w:i w:val="false"/>
          <w:color w:val="000000"/>
          <w:sz w:val="28"/>
        </w:rPr>
        <w:t>
      оповещать участников движения об опасных метеорологических явлениях (гололед, туман, сильные ветры, метели, сходы снежных лавин), чрезвычайных ситуациях природного (землетрясения, селевые потоки, наводнения, оползни, ураганы и др.), а также техногенного характера (транспортные аварии, катастрофы, взрывы, пожары, аварии с выбросами и др.);</w:t>
      </w:r>
      <w:r>
        <w:br/>
      </w:r>
      <w:r>
        <w:rPr>
          <w:rFonts w:ascii="Times New Roman"/>
          <w:b w:val="false"/>
          <w:i w:val="false"/>
          <w:color w:val="000000"/>
          <w:sz w:val="28"/>
        </w:rPr>
        <w:t xml:space="preserve">
      ограничивать или прекращать движение при возникновении опасных метеорологических явлений, чрезвычайных ситуаций природного или техногенного характера, потере несущей способности автомобильных дорог или сооружений на них, при проведении дорожно-ремонтных работ, массовых и спортивных мероприятий; </w:t>
      </w:r>
      <w:r>
        <w:br/>
      </w:r>
      <w:r>
        <w:rPr>
          <w:rFonts w:ascii="Times New Roman"/>
          <w:b w:val="false"/>
          <w:i w:val="false"/>
          <w:color w:val="000000"/>
          <w:sz w:val="28"/>
        </w:rPr>
        <w:t xml:space="preserve">
      устранять последствия опасных метеорологических явлений и чрезвычайных ситуаций природного и техногенного характера; </w:t>
      </w:r>
      <w:r>
        <w:br/>
      </w:r>
      <w:r>
        <w:rPr>
          <w:rFonts w:ascii="Times New Roman"/>
          <w:b w:val="false"/>
          <w:i w:val="false"/>
          <w:color w:val="000000"/>
          <w:sz w:val="28"/>
        </w:rPr>
        <w:t>
      вести учет дорожно-транспортных происшествий, анализировать причины и условия, способствующие их возникновению, при взаимодействии с органами административной полиции с целью разработки мероприятий по их ликвидации;</w:t>
      </w:r>
      <w:r>
        <w:br/>
      </w:r>
      <w:r>
        <w:rPr>
          <w:rFonts w:ascii="Times New Roman"/>
          <w:b w:val="false"/>
          <w:i w:val="false"/>
          <w:color w:val="000000"/>
          <w:sz w:val="28"/>
        </w:rPr>
        <w:t xml:space="preserve">
      способствовать развитию сети линий связи и придорожных пунктов автосервиса; </w:t>
      </w:r>
      <w:r>
        <w:br/>
      </w:r>
      <w:r>
        <w:rPr>
          <w:rFonts w:ascii="Times New Roman"/>
          <w:b w:val="false"/>
          <w:i w:val="false"/>
          <w:color w:val="000000"/>
          <w:sz w:val="28"/>
        </w:rPr>
        <w:t xml:space="preserve">
      обеспечивать возможную доврачебную медицинскую помощь и осуществлять меры по спасению участников движения в случаях аварий, автокатастроф, стихийных бедствий; </w:t>
      </w:r>
      <w:r>
        <w:br/>
      </w:r>
      <w:r>
        <w:rPr>
          <w:rFonts w:ascii="Times New Roman"/>
          <w:b w:val="false"/>
          <w:i w:val="false"/>
          <w:color w:val="000000"/>
          <w:sz w:val="28"/>
        </w:rPr>
        <w:t>
      оказывать содействие подразделениям административной полиции в расследовании дорожно-транспортных происшествий, а также проводить служебное расследование, если дорожно-транспортное происшествие произошло по сопутствующим дорожным условиям;</w:t>
      </w:r>
      <w:r>
        <w:br/>
      </w:r>
      <w:r>
        <w:rPr>
          <w:rFonts w:ascii="Times New Roman"/>
          <w:b w:val="false"/>
          <w:i w:val="false"/>
          <w:color w:val="000000"/>
          <w:sz w:val="28"/>
        </w:rPr>
        <w:t>
      вести учет состава, интенсивности и грузонапряженности транспортных потоков.</w:t>
      </w:r>
      <w:r>
        <w:br/>
      </w:r>
      <w:r>
        <w:rPr>
          <w:rFonts w:ascii="Times New Roman"/>
          <w:b w:val="false"/>
          <w:i w:val="false"/>
          <w:color w:val="000000"/>
          <w:sz w:val="28"/>
        </w:rPr>
        <w:t>
      </w:t>
      </w:r>
      <w:r>
        <w:rPr>
          <w:rFonts w:ascii="Times New Roman"/>
          <w:b w:val="false"/>
          <w:i w:val="false"/>
          <w:color w:val="ff0000"/>
          <w:sz w:val="28"/>
        </w:rPr>
        <w:t xml:space="preserve">Сноска. Пункт 27 с изменениями, внесенным постановлением Правительства РК от 24.12.2013 </w:t>
      </w:r>
      <w:r>
        <w:rPr>
          <w:rFonts w:ascii="Times New Roman"/>
          <w:b w:val="false"/>
          <w:i w:val="false"/>
          <w:color w:val="000000"/>
          <w:sz w:val="28"/>
        </w:rPr>
        <w:t>№ 1390</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Start w:name="z71" w:id="36"/>
    <w:p>
      <w:pPr>
        <w:spacing w:after="0"/>
        <w:ind w:left="0"/>
        <w:jc w:val="both"/>
      </w:pPr>
      <w:r>
        <w:rPr>
          <w:rFonts w:ascii="Times New Roman"/>
          <w:b w:val="false"/>
          <w:i w:val="false"/>
          <w:color w:val="000000"/>
          <w:sz w:val="28"/>
        </w:rPr>
        <w:t>
      28. Содержание переездов через железнодорожные пути в одном уровне с автомобильными дорогами, а также всех видов шлагбаумов и охрана переездов осуществляются дистанциями пути железной дороги или владельцами соответствующих железнодорожных путей, а содержание путепроводов автомобильных дорог общего пользования через железную дорогу – дорожным органом.</w:t>
      </w:r>
      <w:r>
        <w:br/>
      </w:r>
      <w:r>
        <w:rPr>
          <w:rFonts w:ascii="Times New Roman"/>
          <w:b w:val="false"/>
          <w:i w:val="false"/>
          <w:color w:val="000000"/>
          <w:sz w:val="28"/>
        </w:rPr>
        <w:t>
      </w:t>
      </w:r>
      <w:r>
        <w:rPr>
          <w:rFonts w:ascii="Times New Roman"/>
          <w:b w:val="false"/>
          <w:i w:val="false"/>
          <w:color w:val="ff0000"/>
          <w:sz w:val="28"/>
        </w:rPr>
        <w:t xml:space="preserve">Сноска. Пункт 28 в редакции постановления Правительства РК от 24.12.2013 </w:t>
      </w:r>
      <w:r>
        <w:rPr>
          <w:rFonts w:ascii="Times New Roman"/>
          <w:b w:val="false"/>
          <w:i w:val="false"/>
          <w:color w:val="000000"/>
          <w:sz w:val="28"/>
        </w:rPr>
        <w:t>№ 1390</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End w:id="36"/>
    <w:bookmarkStart w:name="z72" w:id="37"/>
    <w:p>
      <w:pPr>
        <w:spacing w:after="0"/>
        <w:ind w:left="0"/>
        <w:jc w:val="both"/>
      </w:pPr>
      <w:r>
        <w:rPr>
          <w:rFonts w:ascii="Times New Roman"/>
          <w:b w:val="false"/>
          <w:i w:val="false"/>
          <w:color w:val="000000"/>
          <w:sz w:val="28"/>
        </w:rPr>
        <w:t>
      29. Во избежание загрязнения проезжей части основных дорог с усовершенствованием типов покрытий все съезды и выезды необходимо устраивать с твердым покрытием протяженностью не менее 50 м при супесчаных и песчаных грунтах и не менее 100 м при других видах грунтов, а на дорогах с гравийными покрытиями – не менее 25 м. Устройство твердого покрытия на выездах и съездах, пересекающихся и примыкающих к дорогам общего пользования, осуществляется предприятиями, организациями, хозяйствами, в ведении которых они находятся, и за счет их средств под техническим контролем дорожного органа.</w:t>
      </w:r>
      <w:r>
        <w:br/>
      </w:r>
      <w:r>
        <w:rPr>
          <w:rFonts w:ascii="Times New Roman"/>
          <w:b w:val="false"/>
          <w:i w:val="false"/>
          <w:color w:val="000000"/>
          <w:sz w:val="28"/>
        </w:rPr>
        <w:t>
      </w:t>
      </w:r>
      <w:r>
        <w:rPr>
          <w:rFonts w:ascii="Times New Roman"/>
          <w:b w:val="false"/>
          <w:i w:val="false"/>
          <w:color w:val="ff0000"/>
          <w:sz w:val="28"/>
        </w:rPr>
        <w:t xml:space="preserve">Сноска. Пункт 29 в редакции постановления Правительства РК от 24.12.2013 </w:t>
      </w:r>
      <w:r>
        <w:rPr>
          <w:rFonts w:ascii="Times New Roman"/>
          <w:b w:val="false"/>
          <w:i w:val="false"/>
          <w:color w:val="000000"/>
          <w:sz w:val="28"/>
        </w:rPr>
        <w:t>№ 1390</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End w:id="37"/>
    <w:bookmarkStart w:name="z73" w:id="38"/>
    <w:p>
      <w:pPr>
        <w:spacing w:after="0"/>
        <w:ind w:left="0"/>
        <w:jc w:val="both"/>
      </w:pPr>
      <w:r>
        <w:rPr>
          <w:rFonts w:ascii="Times New Roman"/>
          <w:b w:val="false"/>
          <w:i w:val="false"/>
          <w:color w:val="000000"/>
          <w:sz w:val="28"/>
        </w:rPr>
        <w:t>
      30. Дорожный орган, производящий строительство или реконструкцию дорог, восстанавливает участки земель, занимаемых дорогами, в состояние, пригодное для дальнейшего их использования в соответствии с целевым назначением.</w:t>
      </w:r>
      <w:r>
        <w:br/>
      </w:r>
      <w:r>
        <w:rPr>
          <w:rFonts w:ascii="Times New Roman"/>
          <w:b w:val="false"/>
          <w:i w:val="false"/>
          <w:color w:val="000000"/>
          <w:sz w:val="28"/>
        </w:rPr>
        <w:t>
      </w:t>
      </w:r>
      <w:r>
        <w:rPr>
          <w:rFonts w:ascii="Times New Roman"/>
          <w:b w:val="false"/>
          <w:i w:val="false"/>
          <w:color w:val="ff0000"/>
          <w:sz w:val="28"/>
        </w:rPr>
        <w:t xml:space="preserve">Сноска. Пункт 30 в редакции постановления Правительства РК от 24.12.2013 </w:t>
      </w:r>
      <w:r>
        <w:rPr>
          <w:rFonts w:ascii="Times New Roman"/>
          <w:b w:val="false"/>
          <w:i w:val="false"/>
          <w:color w:val="000000"/>
          <w:sz w:val="28"/>
        </w:rPr>
        <w:t>№ 1390</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End w:id="38"/>
    <w:bookmarkStart w:name="z74" w:id="39"/>
    <w:p>
      <w:pPr>
        <w:spacing w:after="0"/>
        <w:ind w:left="0"/>
        <w:jc w:val="both"/>
      </w:pPr>
      <w:r>
        <w:rPr>
          <w:rFonts w:ascii="Times New Roman"/>
          <w:b w:val="false"/>
          <w:i w:val="false"/>
          <w:color w:val="000000"/>
          <w:sz w:val="28"/>
        </w:rPr>
        <w:t>
      31. Работники дорожного органа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имеют право требовать выведения за пределы проезжей части автомобильной дороги транспортных средств, повреждающих или загрязняющих элементы дороги, либо крупногабаритных и (или) тяжеловесных транспортных средств, не имеющих специального разрешения на проезд.</w:t>
      </w:r>
      <w:r>
        <w:br/>
      </w:r>
      <w:r>
        <w:rPr>
          <w:rFonts w:ascii="Times New Roman"/>
          <w:b w:val="false"/>
          <w:i w:val="false"/>
          <w:color w:val="000000"/>
          <w:sz w:val="28"/>
        </w:rPr>
        <w:t>
      </w:t>
      </w:r>
      <w:r>
        <w:rPr>
          <w:rFonts w:ascii="Times New Roman"/>
          <w:b w:val="false"/>
          <w:i w:val="false"/>
          <w:color w:val="ff0000"/>
          <w:sz w:val="28"/>
        </w:rPr>
        <w:t xml:space="preserve">Сноска. Пункт 31 в редакции постановления Правительства РК от 24.12.2013 </w:t>
      </w:r>
      <w:r>
        <w:rPr>
          <w:rFonts w:ascii="Times New Roman"/>
          <w:b w:val="false"/>
          <w:i w:val="false"/>
          <w:color w:val="000000"/>
          <w:sz w:val="28"/>
        </w:rPr>
        <w:t>№ 1390</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End w:id="39"/>
    <w:bookmarkStart w:name="z12" w:id="40"/>
    <w:p>
      <w:pPr>
        <w:spacing w:after="0"/>
        <w:ind w:left="0"/>
        <w:jc w:val="left"/>
      </w:pPr>
      <w:r>
        <w:rPr>
          <w:rFonts w:ascii="Times New Roman"/>
          <w:b/>
          <w:i w:val="false"/>
          <w:color w:val="000000"/>
        </w:rPr>
        <w:t xml:space="preserve"> 
5. Запрещения в пользовании автомобильными дорогами </w:t>
      </w:r>
    </w:p>
    <w:bookmarkEnd w:id="40"/>
    <w:p>
      <w:pPr>
        <w:spacing w:after="0"/>
        <w:ind w:left="0"/>
        <w:jc w:val="both"/>
      </w:pPr>
      <w:r>
        <w:rPr>
          <w:rFonts w:ascii="Times New Roman"/>
          <w:b w:val="false"/>
          <w:i w:val="false"/>
          <w:color w:val="000000"/>
          <w:sz w:val="28"/>
        </w:rPr>
        <w:t xml:space="preserve">      32. На автомобильных дорогах запрещается: </w:t>
      </w:r>
      <w:r>
        <w:br/>
      </w:r>
      <w:r>
        <w:rPr>
          <w:rFonts w:ascii="Times New Roman"/>
          <w:b w:val="false"/>
          <w:i w:val="false"/>
          <w:color w:val="000000"/>
          <w:sz w:val="28"/>
        </w:rPr>
        <w:t xml:space="preserve">
      проезд без специального разрешения транспортных средств, габаритные размеры, масса или нагрузка на ось которых с грузом или без груза превышают допускаемые или больше указанных на дорожных знаках, а также транспортных средств, перевозящих опасные грузы; </w:t>
      </w:r>
    </w:p>
    <w:bookmarkStart w:name="z75" w:id="41"/>
    <w:p>
      <w:pPr>
        <w:spacing w:after="0"/>
        <w:ind w:left="0"/>
        <w:jc w:val="both"/>
      </w:pPr>
      <w:r>
        <w:rPr>
          <w:rFonts w:ascii="Times New Roman"/>
          <w:b w:val="false"/>
          <w:i w:val="false"/>
          <w:color w:val="000000"/>
          <w:sz w:val="28"/>
        </w:rPr>
        <w:t>
      производство ремонтных и других работ без соответствующего согласования с дорожным органом, управляющими автомобильными дорогами или, в случаях, предусмотренных настоящими Правилами, подразделениями административной полиции;</w:t>
      </w:r>
    </w:p>
    <w:bookmarkEnd w:id="41"/>
    <w:bookmarkStart w:name="z76" w:id="42"/>
    <w:p>
      <w:pPr>
        <w:spacing w:after="0"/>
        <w:ind w:left="0"/>
        <w:jc w:val="both"/>
      </w:pPr>
      <w:r>
        <w:rPr>
          <w:rFonts w:ascii="Times New Roman"/>
          <w:b w:val="false"/>
          <w:i w:val="false"/>
          <w:color w:val="000000"/>
          <w:sz w:val="28"/>
        </w:rPr>
        <w:t>
      повреждение дорог, дорожных сооружений, технических средств организации дорожного движения, зеленых насаждений и другого дорожного обустройства;</w:t>
      </w:r>
    </w:p>
    <w:bookmarkEnd w:id="42"/>
    <w:bookmarkStart w:name="z89" w:id="43"/>
    <w:p>
      <w:pPr>
        <w:spacing w:after="0"/>
        <w:ind w:left="0"/>
        <w:jc w:val="both"/>
      </w:pPr>
      <w:r>
        <w:rPr>
          <w:rFonts w:ascii="Times New Roman"/>
          <w:b w:val="false"/>
          <w:i w:val="false"/>
          <w:color w:val="000000"/>
          <w:sz w:val="28"/>
        </w:rPr>
        <w:t xml:space="preserve">
      съезд и въезд транспортных средств, сельскохозяйственной и другой техники на дороги и проезд через них в неустановленных и не оборудованных для этого местах; </w:t>
      </w:r>
    </w:p>
    <w:bookmarkEnd w:id="43"/>
    <w:bookmarkStart w:name="z77" w:id="44"/>
    <w:p>
      <w:pPr>
        <w:spacing w:after="0"/>
        <w:ind w:left="0"/>
        <w:jc w:val="both"/>
      </w:pPr>
      <w:r>
        <w:rPr>
          <w:rFonts w:ascii="Times New Roman"/>
          <w:b w:val="false"/>
          <w:i w:val="false"/>
          <w:color w:val="000000"/>
          <w:sz w:val="28"/>
        </w:rPr>
        <w:t xml:space="preserve">
      заезд всех видов транспорта на разделительную полосу и остановка на ней; </w:t>
      </w:r>
    </w:p>
    <w:bookmarkEnd w:id="44"/>
    <w:bookmarkStart w:name="z78" w:id="45"/>
    <w:p>
      <w:pPr>
        <w:spacing w:after="0"/>
        <w:ind w:left="0"/>
        <w:jc w:val="both"/>
      </w:pPr>
      <w:r>
        <w:rPr>
          <w:rFonts w:ascii="Times New Roman"/>
          <w:b w:val="false"/>
          <w:i w:val="false"/>
          <w:color w:val="000000"/>
          <w:sz w:val="28"/>
        </w:rPr>
        <w:t xml:space="preserve">
      учебная езда на дорогах, где она не разрешена; </w:t>
      </w:r>
    </w:p>
    <w:bookmarkEnd w:id="45"/>
    <w:bookmarkStart w:name="z79" w:id="46"/>
    <w:p>
      <w:pPr>
        <w:spacing w:after="0"/>
        <w:ind w:left="0"/>
        <w:jc w:val="both"/>
      </w:pPr>
      <w:r>
        <w:rPr>
          <w:rFonts w:ascii="Times New Roman"/>
          <w:b w:val="false"/>
          <w:i w:val="false"/>
          <w:color w:val="000000"/>
          <w:sz w:val="28"/>
        </w:rPr>
        <w:t xml:space="preserve">
      проезд гусеничного транспорта, машин и механизмов, имеющих на колесах выступы, шпоры, цепи и др.; </w:t>
      </w:r>
    </w:p>
    <w:bookmarkEnd w:id="46"/>
    <w:bookmarkStart w:name="z80" w:id="47"/>
    <w:p>
      <w:pPr>
        <w:spacing w:after="0"/>
        <w:ind w:left="0"/>
        <w:jc w:val="both"/>
      </w:pPr>
      <w:r>
        <w:rPr>
          <w:rFonts w:ascii="Times New Roman"/>
          <w:b w:val="false"/>
          <w:i w:val="false"/>
          <w:color w:val="000000"/>
          <w:sz w:val="28"/>
        </w:rPr>
        <w:t>
      выполнение работ, связанных с вероятностью проливания горюче-смазочных материалов, ремонт и смазка транспортных средств, чистка и мойка транспорта (эти операции в случае необходимости производятся в специально оборудованных местах, а в исключительных случаях - на обочине; оставшийся мусор, материалы и другие предметы должны быть немедленно убраны водителями или владельцами транспортных средств);</w:t>
      </w:r>
    </w:p>
    <w:bookmarkEnd w:id="47"/>
    <w:bookmarkStart w:name="z81" w:id="48"/>
    <w:p>
      <w:pPr>
        <w:spacing w:after="0"/>
        <w:ind w:left="0"/>
        <w:jc w:val="both"/>
      </w:pPr>
      <w:r>
        <w:rPr>
          <w:rFonts w:ascii="Times New Roman"/>
          <w:b w:val="false"/>
          <w:i w:val="false"/>
          <w:color w:val="000000"/>
          <w:sz w:val="28"/>
        </w:rPr>
        <w:t xml:space="preserve">
      загрязнение и загромождение проезжей части, обочин дороги, мостов, труб, канав, дренажных и водоотводных устройств и полосы отвода строительными материалами, сельхозпродуктами и другими предметами, а также провоз засоряющих дорогу и полосу отвода грузов без соответствующей упаковки, погрузка и выгрузка грузов на проезжей части; </w:t>
      </w:r>
    </w:p>
    <w:bookmarkEnd w:id="48"/>
    <w:bookmarkStart w:name="z82" w:id="49"/>
    <w:p>
      <w:pPr>
        <w:spacing w:after="0"/>
        <w:ind w:left="0"/>
        <w:jc w:val="both"/>
      </w:pPr>
      <w:r>
        <w:rPr>
          <w:rFonts w:ascii="Times New Roman"/>
          <w:b w:val="false"/>
          <w:i w:val="false"/>
          <w:color w:val="000000"/>
          <w:sz w:val="28"/>
        </w:rPr>
        <w:t>
      прогон животных через дороги вне специально отведенных мест, а также в темное время суток и в условиях недостаточной видимости; прогон животных по дорогам с усовершенствованным покрытием и выпас их в полосе отвода;</w:t>
      </w:r>
    </w:p>
    <w:bookmarkEnd w:id="49"/>
    <w:bookmarkStart w:name="z104" w:id="50"/>
    <w:p>
      <w:pPr>
        <w:spacing w:after="0"/>
        <w:ind w:left="0"/>
        <w:jc w:val="both"/>
      </w:pPr>
      <w:r>
        <w:rPr>
          <w:rFonts w:ascii="Times New Roman"/>
          <w:b w:val="false"/>
          <w:i w:val="false"/>
          <w:color w:val="000000"/>
          <w:sz w:val="28"/>
        </w:rPr>
        <w:t xml:space="preserve">
      устройство лагерей, палаточных и других городков отдыха, торговля в неустановленных местах в пределах полосы отвода дороги; </w:t>
      </w:r>
    </w:p>
    <w:bookmarkEnd w:id="50"/>
    <w:bookmarkStart w:name="z83" w:id="51"/>
    <w:p>
      <w:pPr>
        <w:spacing w:after="0"/>
        <w:ind w:left="0"/>
        <w:jc w:val="both"/>
      </w:pPr>
      <w:r>
        <w:rPr>
          <w:rFonts w:ascii="Times New Roman"/>
          <w:b w:val="false"/>
          <w:i w:val="false"/>
          <w:color w:val="000000"/>
          <w:sz w:val="28"/>
        </w:rPr>
        <w:t xml:space="preserve">
      прогулки на проезжей части автомобильных дорог и мостов, купание, стирка белья и ловля рыбы с мостов, возле опор мостов и ледорезов на расстоянии ближе 50 м; </w:t>
      </w:r>
      <w:r>
        <w:br/>
      </w:r>
      <w:r>
        <w:rPr>
          <w:rFonts w:ascii="Times New Roman"/>
          <w:b w:val="false"/>
          <w:i w:val="false"/>
          <w:color w:val="000000"/>
          <w:sz w:val="28"/>
        </w:rPr>
        <w:t xml:space="preserve">
      устройство под мостами лодочных станций, причаливание лодок и плотов к опорам мостов; </w:t>
      </w:r>
    </w:p>
    <w:bookmarkEnd w:id="51"/>
    <w:bookmarkStart w:name="z84" w:id="52"/>
    <w:p>
      <w:pPr>
        <w:spacing w:after="0"/>
        <w:ind w:left="0"/>
        <w:jc w:val="both"/>
      </w:pPr>
      <w:r>
        <w:rPr>
          <w:rFonts w:ascii="Times New Roman"/>
          <w:b w:val="false"/>
          <w:i w:val="false"/>
          <w:color w:val="000000"/>
          <w:sz w:val="28"/>
        </w:rPr>
        <w:t xml:space="preserve">
      курение на деревянных мостах и мостах с деревянными настилами, разведение огня в полосе отвода и ближе 100 м от деревянных мостов; </w:t>
      </w:r>
      <w:r>
        <w:br/>
      </w:r>
      <w:r>
        <w:rPr>
          <w:rFonts w:ascii="Times New Roman"/>
          <w:b w:val="false"/>
          <w:i w:val="false"/>
          <w:color w:val="000000"/>
          <w:sz w:val="28"/>
        </w:rPr>
        <w:t xml:space="preserve">
      складирование в полосе отвода дорог (при наличии разрешения на общее складирование) легковоспламеняющихся и горючих материалов без соблюдения правил пожарной безопасности; </w:t>
      </w:r>
      <w:r>
        <w:br/>
      </w:r>
      <w:r>
        <w:rPr>
          <w:rFonts w:ascii="Times New Roman"/>
          <w:b w:val="false"/>
          <w:i w:val="false"/>
          <w:color w:val="000000"/>
          <w:sz w:val="28"/>
        </w:rPr>
        <w:t xml:space="preserve">
      выжигание сухой травы в полосе отвода; </w:t>
      </w:r>
    </w:p>
    <w:bookmarkEnd w:id="52"/>
    <w:bookmarkStart w:name="z85" w:id="53"/>
    <w:p>
      <w:pPr>
        <w:spacing w:after="0"/>
        <w:ind w:left="0"/>
        <w:jc w:val="both"/>
      </w:pPr>
      <w:r>
        <w:rPr>
          <w:rFonts w:ascii="Times New Roman"/>
          <w:b w:val="false"/>
          <w:i w:val="false"/>
          <w:color w:val="000000"/>
          <w:sz w:val="28"/>
        </w:rPr>
        <w:t xml:space="preserve">
      устройство пересечений автомобильных дорог высоковольтными линиями электропередач без предохранительных устройств, обеспечивающих безопасность в случае обрыва проводов; </w:t>
      </w:r>
      <w:r>
        <w:br/>
      </w:r>
      <w:r>
        <w:rPr>
          <w:rFonts w:ascii="Times New Roman"/>
          <w:b w:val="false"/>
          <w:i w:val="false"/>
          <w:color w:val="000000"/>
          <w:sz w:val="28"/>
        </w:rPr>
        <w:t xml:space="preserve">
      прокладка каких-либо коммуникаций (нефтепродуктопровода, водопровода, газопровода, канализации и др.) в теле земляного полотна, а также под мостами и путепроводами; </w:t>
      </w:r>
      <w:r>
        <w:br/>
      </w:r>
      <w:r>
        <w:rPr>
          <w:rFonts w:ascii="Times New Roman"/>
          <w:b w:val="false"/>
          <w:i w:val="false"/>
          <w:color w:val="000000"/>
          <w:sz w:val="28"/>
        </w:rPr>
        <w:t xml:space="preserve">
      промывка засоленных земель, использование дорожных кюветов как оросителей, полив сельскохозяйственных культур, влекущий подтапливание автомобильных дорог и заболачивание полосы отвода; </w:t>
      </w:r>
    </w:p>
    <w:bookmarkEnd w:id="53"/>
    <w:bookmarkStart w:name="z86" w:id="54"/>
    <w:p>
      <w:pPr>
        <w:spacing w:after="0"/>
        <w:ind w:left="0"/>
        <w:jc w:val="both"/>
      </w:pPr>
      <w:r>
        <w:rPr>
          <w:rFonts w:ascii="Times New Roman"/>
          <w:b w:val="false"/>
          <w:i w:val="false"/>
          <w:color w:val="000000"/>
          <w:sz w:val="28"/>
        </w:rPr>
        <w:t xml:space="preserve">
      спуск канализационных, промышленных, мелиоративных и сточных вод в водоотводные сооружения и резервы; </w:t>
      </w:r>
      <w:r>
        <w:br/>
      </w:r>
      <w:r>
        <w:rPr>
          <w:rFonts w:ascii="Times New Roman"/>
          <w:b w:val="false"/>
          <w:i w:val="false"/>
          <w:color w:val="000000"/>
          <w:sz w:val="28"/>
        </w:rPr>
        <w:t xml:space="preserve">
      производство карьерных разработок по добыче песка и гравия и углубление русел в поймах рек и водоотводов выше и ниже мостов на расстоянии менее 2,5 км; </w:t>
      </w:r>
    </w:p>
    <w:bookmarkEnd w:id="54"/>
    <w:bookmarkStart w:name="z87" w:id="55"/>
    <w:p>
      <w:pPr>
        <w:spacing w:after="0"/>
        <w:ind w:left="0"/>
        <w:jc w:val="both"/>
      </w:pPr>
      <w:r>
        <w:rPr>
          <w:rFonts w:ascii="Times New Roman"/>
          <w:b w:val="false"/>
          <w:i w:val="false"/>
          <w:color w:val="000000"/>
          <w:sz w:val="28"/>
        </w:rPr>
        <w:t xml:space="preserve">
      вспашка почвы ближе 1 метра от наружной бровки кювета, края и выемки или подошвы насыпи; </w:t>
      </w:r>
      <w:r>
        <w:br/>
      </w:r>
      <w:r>
        <w:rPr>
          <w:rFonts w:ascii="Times New Roman"/>
          <w:b w:val="false"/>
          <w:i w:val="false"/>
          <w:color w:val="000000"/>
          <w:sz w:val="28"/>
        </w:rPr>
        <w:t>
      устройство шлюзов, плотин и других мелиоративных и гидротехнических сооружений.</w:t>
      </w:r>
      <w:r>
        <w:br/>
      </w:r>
      <w:r>
        <w:rPr>
          <w:rFonts w:ascii="Times New Roman"/>
          <w:b w:val="false"/>
          <w:i w:val="false"/>
          <w:color w:val="000000"/>
          <w:sz w:val="28"/>
        </w:rPr>
        <w:t>
</w:t>
      </w:r>
      <w:r>
        <w:rPr>
          <w:rFonts w:ascii="Times New Roman"/>
          <w:b w:val="false"/>
          <w:i w:val="false"/>
          <w:color w:val="ff0000"/>
          <w:sz w:val="28"/>
        </w:rPr>
        <w:t xml:space="preserve">      Сноска. Пункт 32 с изменениями, внесенными </w:t>
      </w:r>
      <w:r>
        <w:rPr>
          <w:rFonts w:ascii="Times New Roman"/>
          <w:b w:val="false"/>
          <w:i w:val="false"/>
          <w:color w:val="ff0000"/>
          <w:sz w:val="28"/>
        </w:rPr>
        <w:t xml:space="preserve">постановлениями </w:t>
      </w:r>
      <w:r>
        <w:rPr>
          <w:rFonts w:ascii="Times New Roman"/>
          <w:b w:val="false"/>
          <w:i w:val="false"/>
          <w:color w:val="ff0000"/>
          <w:sz w:val="28"/>
        </w:rPr>
        <w:t xml:space="preserve">Правительства РК от 16.01.2003 </w:t>
      </w:r>
      <w:r>
        <w:rPr>
          <w:rFonts w:ascii="Times New Roman"/>
          <w:b w:val="false"/>
          <w:i w:val="false"/>
          <w:color w:val="000000"/>
          <w:sz w:val="28"/>
        </w:rPr>
        <w:t>N 30</w:t>
      </w:r>
      <w:r>
        <w:rPr>
          <w:rFonts w:ascii="Times New Roman"/>
          <w:b w:val="false"/>
          <w:i w:val="false"/>
          <w:color w:val="ff0000"/>
          <w:sz w:val="28"/>
        </w:rPr>
        <w:t xml:space="preserve">; от 02.07.2011 </w:t>
      </w:r>
      <w:r>
        <w:rPr>
          <w:rFonts w:ascii="Times New Roman"/>
          <w:b w:val="false"/>
          <w:i w:val="false"/>
          <w:color w:val="000000"/>
          <w:sz w:val="28"/>
        </w:rPr>
        <w:t>№ 761</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 от 14.12.2012 </w:t>
      </w:r>
      <w:r>
        <w:rPr>
          <w:rFonts w:ascii="Times New Roman"/>
          <w:b w:val="false"/>
          <w:i w:val="false"/>
          <w:color w:val="000000"/>
          <w:sz w:val="28"/>
        </w:rPr>
        <w:t>№ 1607</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 от 24.12.2013 </w:t>
      </w:r>
      <w:r>
        <w:rPr>
          <w:rFonts w:ascii="Times New Roman"/>
          <w:b w:val="false"/>
          <w:i w:val="false"/>
          <w:color w:val="000000"/>
          <w:sz w:val="28"/>
        </w:rPr>
        <w:t>№ 1390</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End w:id="55"/>
    <w:bookmarkStart w:name="z43" w:id="56"/>
    <w:p>
      <w:pPr>
        <w:spacing w:after="0"/>
        <w:ind w:left="0"/>
        <w:jc w:val="left"/>
      </w:pPr>
      <w:r>
        <w:rPr>
          <w:rFonts w:ascii="Times New Roman"/>
          <w:b/>
          <w:i w:val="false"/>
          <w:color w:val="000000"/>
        </w:rPr>
        <w:t xml:space="preserve"> 
6. Ограничение или закрытие движения на дорогах</w:t>
      </w:r>
    </w:p>
    <w:bookmarkEnd w:id="56"/>
    <w:p>
      <w:pPr>
        <w:spacing w:after="0"/>
        <w:ind w:left="0"/>
        <w:jc w:val="both"/>
      </w:pPr>
      <w:r>
        <w:rPr>
          <w:rFonts w:ascii="Times New Roman"/>
          <w:b w:val="false"/>
          <w:i w:val="false"/>
          <w:color w:val="000000"/>
          <w:sz w:val="28"/>
        </w:rPr>
        <w:t>      33. Дорожный орган совместно с административной полицией и уполномоченным органом в области чрезвычайных ситуаций природного и техногенного характера ограничивает или закрывает движение транспортных средств в экстремальных условиях (неблагоприятные погодно-климатические условия, стихийные бедствия, пожар, потеря несущей способности автомобильных дорог), а также при проведении ремонтно-строительных работ с уведомлением об этом местных исполнительных органов и пользователей автомобильными дорогами установлением соответствующих дорожных знаков.</w:t>
      </w:r>
      <w:r>
        <w:br/>
      </w:r>
      <w:r>
        <w:rPr>
          <w:rFonts w:ascii="Times New Roman"/>
          <w:b w:val="false"/>
          <w:i w:val="false"/>
          <w:color w:val="000000"/>
          <w:sz w:val="28"/>
        </w:rPr>
        <w:t>
      </w:t>
      </w:r>
      <w:r>
        <w:rPr>
          <w:rFonts w:ascii="Times New Roman"/>
          <w:b w:val="false"/>
          <w:i w:val="false"/>
          <w:color w:val="ff0000"/>
          <w:sz w:val="28"/>
        </w:rPr>
        <w:t xml:space="preserve">Сноска. Пункт 33 в редакции постановления Правительства РК от 24.12.2013 </w:t>
      </w:r>
      <w:r>
        <w:rPr>
          <w:rFonts w:ascii="Times New Roman"/>
          <w:b w:val="false"/>
          <w:i w:val="false"/>
          <w:color w:val="000000"/>
          <w:sz w:val="28"/>
        </w:rPr>
        <w:t>№ 1390</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Start w:name="z88" w:id="57"/>
    <w:p>
      <w:pPr>
        <w:spacing w:after="0"/>
        <w:ind w:left="0"/>
        <w:jc w:val="both"/>
      </w:pPr>
      <w:r>
        <w:rPr>
          <w:rFonts w:ascii="Times New Roman"/>
          <w:b w:val="false"/>
          <w:i w:val="false"/>
          <w:color w:val="000000"/>
          <w:sz w:val="28"/>
        </w:rPr>
        <w:t>
      34. Неблагоприятные погодно-климатические условия, создающие аварийную обстановку для участников движения и требующие ограничения или кратковременного закрытия проезда по дорогам при их проявлении, характеризуются следующими показателями:</w:t>
      </w:r>
      <w:r>
        <w:br/>
      </w:r>
      <w:r>
        <w:rPr>
          <w:rFonts w:ascii="Times New Roman"/>
          <w:b w:val="false"/>
          <w:i w:val="false"/>
          <w:color w:val="000000"/>
          <w:sz w:val="28"/>
        </w:rPr>
        <w:t>
      1) гололед в виде тонкой пленки стекловидного льда;</w:t>
      </w:r>
      <w:r>
        <w:br/>
      </w:r>
      <w:r>
        <w:rPr>
          <w:rFonts w:ascii="Times New Roman"/>
          <w:b w:val="false"/>
          <w:i w:val="false"/>
          <w:color w:val="000000"/>
          <w:sz w:val="28"/>
        </w:rPr>
        <w:t>
      2) туманы при снижении видимости до 50 м;</w:t>
      </w:r>
      <w:r>
        <w:br/>
      </w:r>
      <w:r>
        <w:rPr>
          <w:rFonts w:ascii="Times New Roman"/>
          <w:b w:val="false"/>
          <w:i w:val="false"/>
          <w:color w:val="000000"/>
          <w:sz w:val="28"/>
        </w:rPr>
        <w:t>
      3) сильные боковые и шквальные ветры при средней скорости 20 м/сек и порывах 25 м/сек и более;</w:t>
      </w:r>
      <w:r>
        <w:br/>
      </w:r>
      <w:r>
        <w:rPr>
          <w:rFonts w:ascii="Times New Roman"/>
          <w:b w:val="false"/>
          <w:i w:val="false"/>
          <w:color w:val="000000"/>
          <w:sz w:val="28"/>
        </w:rPr>
        <w:t>
      4) метели (вьюга, буран, пурга), сопровождающиеся сильным ветром не менее 15 м/сек, переносящим большие массы снега, снижающие видимость до 50 метров;</w:t>
      </w:r>
      <w:r>
        <w:br/>
      </w:r>
      <w:r>
        <w:rPr>
          <w:rFonts w:ascii="Times New Roman"/>
          <w:b w:val="false"/>
          <w:i w:val="false"/>
          <w:color w:val="000000"/>
          <w:sz w:val="28"/>
        </w:rPr>
        <w:t>
      5) сильные снегопады с интенсивностью выпадения осадков свыше 1,5 мм/час;</w:t>
      </w:r>
      <w:r>
        <w:br/>
      </w:r>
      <w:r>
        <w:rPr>
          <w:rFonts w:ascii="Times New Roman"/>
          <w:b w:val="false"/>
          <w:i w:val="false"/>
          <w:color w:val="000000"/>
          <w:sz w:val="28"/>
        </w:rPr>
        <w:t>
      6) сходы снежных лавин, оползней, селевых и водных потоков.</w:t>
      </w:r>
      <w:r>
        <w:br/>
      </w:r>
      <w:r>
        <w:rPr>
          <w:rFonts w:ascii="Times New Roman"/>
          <w:b w:val="false"/>
          <w:i w:val="false"/>
          <w:color w:val="000000"/>
          <w:sz w:val="28"/>
        </w:rPr>
        <w:t>
      </w:t>
      </w:r>
      <w:r>
        <w:rPr>
          <w:rFonts w:ascii="Times New Roman"/>
          <w:b w:val="false"/>
          <w:i w:val="false"/>
          <w:color w:val="ff0000"/>
          <w:sz w:val="28"/>
        </w:rPr>
        <w:t xml:space="preserve">Сноска. Пункт 34 в редакции постановления Правительства РК от 02.07.2011 </w:t>
      </w:r>
      <w:r>
        <w:rPr>
          <w:rFonts w:ascii="Times New Roman"/>
          <w:b w:val="false"/>
          <w:i w:val="false"/>
          <w:color w:val="000000"/>
          <w:sz w:val="28"/>
        </w:rPr>
        <w:t>№ 761</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End w:id="57"/>
    <w:bookmarkStart w:name="z90" w:id="58"/>
    <w:p>
      <w:pPr>
        <w:spacing w:after="0"/>
        <w:ind w:left="0"/>
        <w:jc w:val="both"/>
      </w:pPr>
      <w:r>
        <w:rPr>
          <w:rFonts w:ascii="Times New Roman"/>
          <w:b w:val="false"/>
          <w:i w:val="false"/>
          <w:color w:val="000000"/>
          <w:sz w:val="28"/>
        </w:rPr>
        <w:t xml:space="preserve">
      35. Основанием для ограничения или кратковременного закрытия движения служат данные штормовых предупреждений, суточных прогнозов погоды, предупреждения о возможности схода снежных лавин или их профилактических спусках, повреждение дорог и дорожных сооружений. </w:t>
      </w:r>
    </w:p>
    <w:bookmarkEnd w:id="58"/>
    <w:bookmarkStart w:name="z91" w:id="59"/>
    <w:p>
      <w:pPr>
        <w:spacing w:after="0"/>
        <w:ind w:left="0"/>
        <w:jc w:val="both"/>
      </w:pPr>
      <w:r>
        <w:rPr>
          <w:rFonts w:ascii="Times New Roman"/>
          <w:b w:val="false"/>
          <w:i w:val="false"/>
          <w:color w:val="000000"/>
          <w:sz w:val="28"/>
        </w:rPr>
        <w:t xml:space="preserve">
      36. </w:t>
      </w:r>
      <w:r>
        <w:rPr>
          <w:rFonts w:ascii="Times New Roman"/>
          <w:b w:val="false"/>
          <w:i w:val="false"/>
          <w:color w:val="ff0000"/>
          <w:sz w:val="28"/>
        </w:rPr>
        <w:t xml:space="preserve">Исключен постановлением Правительства РК от 02.07.2011 </w:t>
      </w:r>
      <w:r>
        <w:rPr>
          <w:rFonts w:ascii="Times New Roman"/>
          <w:b w:val="false"/>
          <w:i w:val="false"/>
          <w:color w:val="000000"/>
          <w:sz w:val="28"/>
        </w:rPr>
        <w:t>№ 761</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End w:id="59"/>
    <w:bookmarkStart w:name="z92" w:id="60"/>
    <w:p>
      <w:pPr>
        <w:spacing w:after="0"/>
        <w:ind w:left="0"/>
        <w:jc w:val="both"/>
      </w:pPr>
      <w:r>
        <w:rPr>
          <w:rFonts w:ascii="Times New Roman"/>
          <w:b w:val="false"/>
          <w:i w:val="false"/>
          <w:color w:val="000000"/>
          <w:sz w:val="28"/>
        </w:rPr>
        <w:t xml:space="preserve">
      37. В случаях снижения несущей способности дорожных конструкций или угрозы их разрушения дорожный орган либо закрывает движение на этих участках, либо устанавливает знаки ограничения нагрузки на ось. На искусственных сооружениях, имеющих дефекты, снижающие их грузоподъемность, устанавливаются знаки ограничения массы автомобилей или нагрузки на ось. В случаях угрозы разрушения движение закрывается. </w:t>
      </w:r>
      <w:r>
        <w:br/>
      </w:r>
      <w:r>
        <w:rPr>
          <w:rFonts w:ascii="Times New Roman"/>
          <w:b w:val="false"/>
          <w:i w:val="false"/>
          <w:color w:val="000000"/>
          <w:sz w:val="28"/>
        </w:rPr>
        <w:t>
      Основанием для ограничения или закрытия движения служат испытания несущей способности и заключения соответствующих компетентных организаций.</w:t>
      </w:r>
      <w:r>
        <w:br/>
      </w:r>
      <w:r>
        <w:rPr>
          <w:rFonts w:ascii="Times New Roman"/>
          <w:b w:val="false"/>
          <w:i w:val="false"/>
          <w:color w:val="000000"/>
          <w:sz w:val="28"/>
        </w:rPr>
        <w:t>
      </w:t>
      </w:r>
      <w:r>
        <w:rPr>
          <w:rFonts w:ascii="Times New Roman"/>
          <w:b w:val="false"/>
          <w:i w:val="false"/>
          <w:color w:val="ff0000"/>
          <w:sz w:val="28"/>
        </w:rPr>
        <w:t xml:space="preserve">Сноска. Пункт 37 с изменением, внесенным постановлением Правительства РК от 24.12.2013 </w:t>
      </w:r>
      <w:r>
        <w:rPr>
          <w:rFonts w:ascii="Times New Roman"/>
          <w:b w:val="false"/>
          <w:i w:val="false"/>
          <w:color w:val="000000"/>
          <w:sz w:val="28"/>
        </w:rPr>
        <w:t>№ 1390</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End w:id="60"/>
    <w:bookmarkStart w:name="z93" w:id="61"/>
    <w:p>
      <w:pPr>
        <w:spacing w:after="0"/>
        <w:ind w:left="0"/>
        <w:jc w:val="both"/>
      </w:pPr>
      <w:r>
        <w:rPr>
          <w:rFonts w:ascii="Times New Roman"/>
          <w:b w:val="false"/>
          <w:i w:val="false"/>
          <w:color w:val="000000"/>
          <w:sz w:val="28"/>
        </w:rPr>
        <w:t>
      38. Экстренные перевозки по закрытым или ограниченным для движения участкам дорог из-за потери их несущей способности могут производиться только по разрешениям дорожного органа и управляющих автомобильными дорогами при условии полной компенсации расходов на ликвидацию разрушений и восстановление несущей способности дорог владельцем транспортных средств, осуществляющим перевозки. Исключением являются перевозки, необходимые для устранения последствий метеорологических явлений и чрезвычайных ситуаций.</w:t>
      </w:r>
      <w:r>
        <w:br/>
      </w:r>
      <w:r>
        <w:rPr>
          <w:rFonts w:ascii="Times New Roman"/>
          <w:b w:val="false"/>
          <w:i w:val="false"/>
          <w:color w:val="000000"/>
          <w:sz w:val="28"/>
        </w:rPr>
        <w:t>
      </w:t>
      </w:r>
      <w:r>
        <w:rPr>
          <w:rFonts w:ascii="Times New Roman"/>
          <w:b w:val="false"/>
          <w:i w:val="false"/>
          <w:color w:val="ff0000"/>
          <w:sz w:val="28"/>
        </w:rPr>
        <w:t xml:space="preserve">Сноска. Пункт 38 в редакции постановления Правительства РК от 24.12.2013 </w:t>
      </w:r>
      <w:r>
        <w:rPr>
          <w:rFonts w:ascii="Times New Roman"/>
          <w:b w:val="false"/>
          <w:i w:val="false"/>
          <w:color w:val="000000"/>
          <w:sz w:val="28"/>
        </w:rPr>
        <w:t>№ 1390</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End w:id="61"/>
    <w:bookmarkStart w:name="z94" w:id="62"/>
    <w:p>
      <w:pPr>
        <w:spacing w:after="0"/>
        <w:ind w:left="0"/>
        <w:jc w:val="both"/>
      </w:pPr>
      <w:r>
        <w:rPr>
          <w:rFonts w:ascii="Times New Roman"/>
          <w:b w:val="false"/>
          <w:i w:val="false"/>
          <w:color w:val="000000"/>
          <w:sz w:val="28"/>
        </w:rPr>
        <w:t>
      39. Ограничение и закрытие движения при проведении дорожно-ремонтных работ осуществляются в соответствии с действующими инструкциями по организации движения в местах производства работ по согласованию с дорожным органом.</w:t>
      </w:r>
      <w:r>
        <w:br/>
      </w:r>
      <w:r>
        <w:rPr>
          <w:rFonts w:ascii="Times New Roman"/>
          <w:b w:val="false"/>
          <w:i w:val="false"/>
          <w:color w:val="000000"/>
          <w:sz w:val="28"/>
        </w:rPr>
        <w:t>
      </w:t>
      </w:r>
      <w:r>
        <w:rPr>
          <w:rFonts w:ascii="Times New Roman"/>
          <w:b w:val="false"/>
          <w:i w:val="false"/>
          <w:color w:val="ff0000"/>
          <w:sz w:val="28"/>
        </w:rPr>
        <w:t xml:space="preserve">Сноска. Пункт 39 в редакции постановления Правительства РК от 24.12.2013 </w:t>
      </w:r>
      <w:r>
        <w:rPr>
          <w:rFonts w:ascii="Times New Roman"/>
          <w:b w:val="false"/>
          <w:i w:val="false"/>
          <w:color w:val="000000"/>
          <w:sz w:val="28"/>
        </w:rPr>
        <w:t>№ 1390</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End w:id="62"/>
    <w:bookmarkStart w:name="z95" w:id="63"/>
    <w:p>
      <w:pPr>
        <w:spacing w:after="0"/>
        <w:ind w:left="0"/>
        <w:jc w:val="both"/>
      </w:pPr>
      <w:r>
        <w:rPr>
          <w:rFonts w:ascii="Times New Roman"/>
          <w:b w:val="false"/>
          <w:i w:val="false"/>
          <w:color w:val="000000"/>
          <w:sz w:val="28"/>
        </w:rPr>
        <w:t xml:space="preserve">
      40. </w:t>
      </w:r>
      <w:r>
        <w:rPr>
          <w:rFonts w:ascii="Times New Roman"/>
          <w:b w:val="false"/>
          <w:i w:val="false"/>
          <w:color w:val="ff0000"/>
          <w:sz w:val="28"/>
        </w:rPr>
        <w:t xml:space="preserve">Исключен постановлением Правительства РК от 02.07.2011 </w:t>
      </w:r>
      <w:r>
        <w:rPr>
          <w:rFonts w:ascii="Times New Roman"/>
          <w:b w:val="false"/>
          <w:i w:val="false"/>
          <w:color w:val="000000"/>
          <w:sz w:val="28"/>
        </w:rPr>
        <w:t>№ 761</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End w:id="63"/>
    <w:bookmarkStart w:name="z96" w:id="64"/>
    <w:p>
      <w:pPr>
        <w:spacing w:after="0"/>
        <w:ind w:left="0"/>
        <w:jc w:val="both"/>
      </w:pPr>
      <w:r>
        <w:rPr>
          <w:rFonts w:ascii="Times New Roman"/>
          <w:b w:val="false"/>
          <w:i w:val="false"/>
          <w:color w:val="000000"/>
          <w:sz w:val="28"/>
        </w:rPr>
        <w:t xml:space="preserve">
      41. </w:t>
      </w:r>
      <w:r>
        <w:rPr>
          <w:rFonts w:ascii="Times New Roman"/>
          <w:b w:val="false"/>
          <w:i w:val="false"/>
          <w:color w:val="ff0000"/>
          <w:sz w:val="28"/>
        </w:rPr>
        <w:t xml:space="preserve">Исключен постановлением Правительства РК от 02.07.2011 </w:t>
      </w:r>
      <w:r>
        <w:rPr>
          <w:rFonts w:ascii="Times New Roman"/>
          <w:b w:val="false"/>
          <w:i w:val="false"/>
          <w:color w:val="000000"/>
          <w:sz w:val="28"/>
        </w:rPr>
        <w:t>№ 761</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End w:id="64"/>
    <w:bookmarkStart w:name="z97" w:id="65"/>
    <w:p>
      <w:pPr>
        <w:spacing w:after="0"/>
        <w:ind w:left="0"/>
        <w:jc w:val="both"/>
      </w:pPr>
      <w:r>
        <w:rPr>
          <w:rFonts w:ascii="Times New Roman"/>
          <w:b w:val="false"/>
          <w:i w:val="false"/>
          <w:color w:val="000000"/>
          <w:sz w:val="28"/>
        </w:rPr>
        <w:t xml:space="preserve">
      42. В местах производства работ дорожные знаки, ограждения и другие технические средства устанавливает организация, производящая работы, которая также несет ответственность за безопасность дорожного движения в период производства работ. </w:t>
      </w:r>
    </w:p>
    <w:bookmarkEnd w:id="65"/>
    <w:bookmarkStart w:name="z98" w:id="66"/>
    <w:p>
      <w:pPr>
        <w:spacing w:after="0"/>
        <w:ind w:left="0"/>
        <w:jc w:val="both"/>
      </w:pPr>
      <w:r>
        <w:rPr>
          <w:rFonts w:ascii="Times New Roman"/>
          <w:b w:val="false"/>
          <w:i w:val="false"/>
          <w:color w:val="000000"/>
          <w:sz w:val="28"/>
        </w:rPr>
        <w:t>
      43. По завершении работ организация, производящая ремонтные работы, убирает все механизмы, материалы, временные знаки, конусы, барьеры, восстанавливает дорожную одежду и инженерное обустройство дороги.</w:t>
      </w:r>
      <w:r>
        <w:br/>
      </w:r>
      <w:r>
        <w:rPr>
          <w:rFonts w:ascii="Times New Roman"/>
          <w:b w:val="false"/>
          <w:i w:val="false"/>
          <w:color w:val="000000"/>
          <w:sz w:val="28"/>
        </w:rPr>
        <w:t>
      </w:t>
      </w:r>
      <w:r>
        <w:rPr>
          <w:rFonts w:ascii="Times New Roman"/>
          <w:b w:val="false"/>
          <w:i w:val="false"/>
          <w:color w:val="ff0000"/>
          <w:sz w:val="28"/>
        </w:rPr>
        <w:t xml:space="preserve">Сноска. Пункт 43 в редакции постановления Правительства РК от 02.07.2011 </w:t>
      </w:r>
      <w:r>
        <w:rPr>
          <w:rFonts w:ascii="Times New Roman"/>
          <w:b w:val="false"/>
          <w:i w:val="false"/>
          <w:color w:val="000000"/>
          <w:sz w:val="28"/>
        </w:rPr>
        <w:t>№ 761</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End w:id="66"/>
    <w:bookmarkStart w:name="z99" w:id="67"/>
    <w:p>
      <w:pPr>
        <w:spacing w:after="0"/>
        <w:ind w:left="0"/>
        <w:jc w:val="both"/>
      </w:pPr>
      <w:r>
        <w:rPr>
          <w:rFonts w:ascii="Times New Roman"/>
          <w:b w:val="false"/>
          <w:i w:val="false"/>
          <w:color w:val="000000"/>
          <w:sz w:val="28"/>
        </w:rPr>
        <w:t>
      44. При проведении массовых и спортивных мероприятий решения об ограничении или прекращении движения на дорогах принимают подразделения административной полиции.</w:t>
      </w:r>
      <w:r>
        <w:br/>
      </w:r>
      <w:r>
        <w:rPr>
          <w:rFonts w:ascii="Times New Roman"/>
          <w:b w:val="false"/>
          <w:i w:val="false"/>
          <w:color w:val="000000"/>
          <w:sz w:val="28"/>
        </w:rPr>
        <w:t>
      </w:t>
      </w:r>
      <w:r>
        <w:rPr>
          <w:rFonts w:ascii="Times New Roman"/>
          <w:b w:val="false"/>
          <w:i w:val="false"/>
          <w:color w:val="ff0000"/>
          <w:sz w:val="28"/>
        </w:rPr>
        <w:t xml:space="preserve">Сноска. Пункт 44 в редакции постановления Правительства РК от 24.12.2013 </w:t>
      </w:r>
      <w:r>
        <w:rPr>
          <w:rFonts w:ascii="Times New Roman"/>
          <w:b w:val="false"/>
          <w:i w:val="false"/>
          <w:color w:val="000000"/>
          <w:sz w:val="28"/>
        </w:rPr>
        <w:t>№ 1390</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End w:id="67"/>
    <w:bookmarkStart w:name="z15" w:id="68"/>
    <w:p>
      <w:pPr>
        <w:spacing w:after="0"/>
        <w:ind w:left="0"/>
        <w:jc w:val="both"/>
      </w:pPr>
      <w:r>
        <w:rPr>
          <w:rFonts w:ascii="Times New Roman"/>
          <w:b w:val="false"/>
          <w:i w:val="false"/>
          <w:color w:val="000000"/>
          <w:sz w:val="28"/>
        </w:rPr>
        <w:t>
</w:t>
      </w:r>
      <w:r>
        <w:rPr>
          <w:rFonts w:ascii="Times New Roman"/>
          <w:b/>
          <w:i w:val="false"/>
          <w:color w:val="000000"/>
          <w:sz w:val="28"/>
        </w:rPr>
        <w:t xml:space="preserve">     7. Ответственность за нарушение правил пользования </w:t>
      </w:r>
      <w:r>
        <w:br/>
      </w:r>
      <w:r>
        <w:rPr>
          <w:rFonts w:ascii="Times New Roman"/>
          <w:b w:val="false"/>
          <w:i w:val="false"/>
          <w:color w:val="000000"/>
          <w:sz w:val="28"/>
        </w:rPr>
        <w:t>
</w:t>
      </w:r>
      <w:r>
        <w:rPr>
          <w:rFonts w:ascii="Times New Roman"/>
          <w:b/>
          <w:i w:val="false"/>
          <w:color w:val="000000"/>
          <w:sz w:val="28"/>
        </w:rPr>
        <w:t>                  автомобильными дорогами</w:t>
      </w:r>
      <w:r>
        <w:br/>
      </w:r>
      <w:r>
        <w:rPr>
          <w:rFonts w:ascii="Times New Roman"/>
          <w:b w:val="false"/>
          <w:i w:val="false"/>
          <w:color w:val="000000"/>
          <w:sz w:val="28"/>
        </w:rPr>
        <w:t>
</w:t>
      </w:r>
      <w:r>
        <w:rPr>
          <w:rFonts w:ascii="Times New Roman"/>
          <w:b w:val="false"/>
          <w:i w:val="false"/>
          <w:color w:val="ff0000"/>
          <w:sz w:val="28"/>
        </w:rPr>
        <w:t xml:space="preserve">      Сноска. Заголовок с изменениями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Правительства Республики Казахстан от 16 января 2003 года N 30. </w:t>
      </w:r>
    </w:p>
    <w:bookmarkEnd w:id="68"/>
    <w:p>
      <w:pPr>
        <w:spacing w:after="0"/>
        <w:ind w:left="0"/>
        <w:jc w:val="both"/>
      </w:pPr>
      <w:r>
        <w:rPr>
          <w:rFonts w:ascii="Times New Roman"/>
          <w:b w:val="false"/>
          <w:i w:val="false"/>
          <w:color w:val="000000"/>
          <w:sz w:val="28"/>
        </w:rPr>
        <w:t>      45. Дорожный орган, должностные лица, граждане и другие пользователи автомобильных дорог за нарушение требований настоящих Правил несут ответственность в соответствии с </w:t>
      </w:r>
      <w:r>
        <w:rPr>
          <w:rFonts w:ascii="Times New Roman"/>
          <w:b w:val="false"/>
          <w:i w:val="false"/>
          <w:color w:val="000000"/>
          <w:sz w:val="28"/>
        </w:rPr>
        <w:t>законодательством</w:t>
      </w:r>
      <w:r>
        <w:rPr>
          <w:rFonts w:ascii="Times New Roman"/>
          <w:b w:val="false"/>
          <w:i w:val="false"/>
          <w:color w:val="000000"/>
          <w:sz w:val="28"/>
        </w:rPr>
        <w:t>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Пункт 45 в редакции постановления Правительства РК от 24.12.2013 </w:t>
      </w:r>
      <w:r>
        <w:rPr>
          <w:rFonts w:ascii="Times New Roman"/>
          <w:b w:val="false"/>
          <w:i w:val="false"/>
          <w:color w:val="000000"/>
          <w:sz w:val="28"/>
        </w:rPr>
        <w:t>№ 1390</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Start w:name="z100" w:id="69"/>
    <w:p>
      <w:pPr>
        <w:spacing w:after="0"/>
        <w:ind w:left="0"/>
        <w:jc w:val="both"/>
      </w:pPr>
      <w:r>
        <w:rPr>
          <w:rFonts w:ascii="Times New Roman"/>
          <w:b w:val="false"/>
          <w:i w:val="false"/>
          <w:color w:val="000000"/>
          <w:sz w:val="28"/>
        </w:rPr>
        <w:t>
      46. Организации и граждане, производящие работы в пределах дороги или полосы отвода, несут установленную законом ответственность за несоблюдение согласованных с дорожным органом технических условий и сроков работ, а также за необеспеченность безопасности движения как в зоне производства работ, так и на временных съездах и объездах.</w:t>
      </w:r>
      <w:r>
        <w:br/>
      </w:r>
      <w:r>
        <w:rPr>
          <w:rFonts w:ascii="Times New Roman"/>
          <w:b w:val="false"/>
          <w:i w:val="false"/>
          <w:color w:val="000000"/>
          <w:sz w:val="28"/>
        </w:rPr>
        <w:t>
      </w:t>
      </w:r>
      <w:r>
        <w:rPr>
          <w:rFonts w:ascii="Times New Roman"/>
          <w:b w:val="false"/>
          <w:i w:val="false"/>
          <w:color w:val="ff0000"/>
          <w:sz w:val="28"/>
        </w:rPr>
        <w:t xml:space="preserve">Сноска. Пункт 46 в редакции постановления Правительства РК от 24.12.2013 </w:t>
      </w:r>
      <w:r>
        <w:rPr>
          <w:rFonts w:ascii="Times New Roman"/>
          <w:b w:val="false"/>
          <w:i w:val="false"/>
          <w:color w:val="000000"/>
          <w:sz w:val="28"/>
        </w:rPr>
        <w:t>№ 1390</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End w:id="69"/>
    <w:bookmarkStart w:name="z101" w:id="70"/>
    <w:p>
      <w:pPr>
        <w:spacing w:after="0"/>
        <w:ind w:left="0"/>
        <w:jc w:val="both"/>
      </w:pPr>
      <w:r>
        <w:rPr>
          <w:rFonts w:ascii="Times New Roman"/>
          <w:b w:val="false"/>
          <w:i w:val="false"/>
          <w:color w:val="000000"/>
          <w:sz w:val="28"/>
        </w:rPr>
        <w:t>
      47. Организации и граждане, допустившие самовольное строительство примыканий или пересечений автомобильных дорог, повреждение автомобильных дорог, дорожных сооружений и обустройства, а также допустившие самовольное производство работ, устройство и установку сооружений, возмещают материальный ущерб, причиненный дорожному хозяйству, в порядке, установленном законодательством Республики Казахстан. Самовольная постройка в полосе отвода автомобильных дорог подлежит сносу осуществившим ее лицом либо за его счет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w:t>
      </w:r>
      <w:r>
        <w:rPr>
          <w:rFonts w:ascii="Times New Roman"/>
          <w:b w:val="false"/>
          <w:i w:val="false"/>
          <w:color w:val="000000"/>
          <w:sz w:val="28"/>
        </w:rPr>
        <w:t>Республики Казахстан</w:t>
      </w:r>
      <w:r>
        <w:rPr>
          <w:rFonts w:ascii="Times New Roman"/>
          <w:b w:val="false"/>
          <w:i w:val="false"/>
          <w:color w:val="000000"/>
          <w:sz w:val="28"/>
        </w:rPr>
        <w:t>.</w:t>
      </w:r>
      <w:r>
        <w:br/>
      </w:r>
      <w:r>
        <w:rPr>
          <w:rFonts w:ascii="Times New Roman"/>
          <w:b w:val="false"/>
          <w:i w:val="false"/>
          <w:color w:val="000000"/>
          <w:sz w:val="28"/>
        </w:rPr>
        <w:t xml:space="preserve">
      Средства, взысканные в соответствии с настоящим пунктом в счет возмещения причиненного дорожному хозяйству ущерба, зачисляются в соответствующий бюджет в зависимости от значимости автомобильной дороги.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47 с изменениями - </w:t>
      </w:r>
      <w:r>
        <w:rPr>
          <w:rFonts w:ascii="Times New Roman"/>
          <w:b w:val="false"/>
          <w:i w:val="false"/>
          <w:color w:val="000000"/>
          <w:sz w:val="28"/>
        </w:rPr>
        <w:t>постановлением</w:t>
      </w:r>
      <w:r>
        <w:rPr>
          <w:rFonts w:ascii="Times New Roman"/>
          <w:b w:val="false"/>
          <w:i w:val="false"/>
          <w:color w:val="ff0000"/>
          <w:sz w:val="28"/>
        </w:rPr>
        <w:t> </w:t>
      </w:r>
      <w:r>
        <w:rPr>
          <w:rFonts w:ascii="Times New Roman"/>
          <w:b w:val="false"/>
          <w:i w:val="false"/>
          <w:color w:val="ff0000"/>
          <w:sz w:val="28"/>
        </w:rPr>
        <w:t xml:space="preserve">Правительства Республики Казахстан от 16 января 2003 года N 30. </w:t>
      </w:r>
    </w:p>
    <w:bookmarkEnd w:id="70"/>
    <w:bookmarkStart w:name="z102" w:id="71"/>
    <w:p>
      <w:pPr>
        <w:spacing w:after="0"/>
        <w:ind w:left="0"/>
        <w:jc w:val="both"/>
      </w:pPr>
      <w:r>
        <w:rPr>
          <w:rFonts w:ascii="Times New Roman"/>
          <w:b w:val="false"/>
          <w:i w:val="false"/>
          <w:color w:val="000000"/>
          <w:sz w:val="28"/>
        </w:rPr>
        <w:t xml:space="preserve">
      48. Самовольное использование полосы отвода и контролируемой зоны прекращается без возмещения затрат, произведенных за время незаконного их использования. </w:t>
      </w:r>
    </w:p>
    <w:bookmarkEnd w:id="71"/>
    <w:bookmarkStart w:name="z103" w:id="72"/>
    <w:p>
      <w:pPr>
        <w:spacing w:after="0"/>
        <w:ind w:left="0"/>
        <w:jc w:val="both"/>
      </w:pPr>
      <w:r>
        <w:rPr>
          <w:rFonts w:ascii="Times New Roman"/>
          <w:b w:val="false"/>
          <w:i w:val="false"/>
          <w:color w:val="000000"/>
          <w:sz w:val="28"/>
        </w:rPr>
        <w:t>
      49. За вырубку и повреждения деревьев и других зеленых насаждений в полосе отвода автомобильных дорог виновные несут ответственность согласно действующему </w:t>
      </w:r>
      <w:r>
        <w:rPr>
          <w:rFonts w:ascii="Times New Roman"/>
          <w:b w:val="false"/>
          <w:i w:val="false"/>
          <w:color w:val="000000"/>
          <w:sz w:val="28"/>
        </w:rPr>
        <w:t>законодательству</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50. </w:t>
      </w:r>
      <w:r>
        <w:rPr>
          <w:rFonts w:ascii="Times New Roman"/>
          <w:b w:val="false"/>
          <w:i w:val="false"/>
          <w:color w:val="ff0000"/>
          <w:sz w:val="28"/>
        </w:rPr>
        <w:t xml:space="preserve">Исключен </w:t>
      </w:r>
      <w:r>
        <w:rPr>
          <w:rFonts w:ascii="Times New Roman"/>
          <w:b w:val="false"/>
          <w:i w:val="false"/>
          <w:color w:val="000000"/>
          <w:sz w:val="28"/>
        </w:rPr>
        <w:t>постановлением</w:t>
      </w:r>
      <w:r>
        <w:rPr>
          <w:rFonts w:ascii="Times New Roman"/>
          <w:b w:val="false"/>
          <w:i w:val="false"/>
          <w:color w:val="ff0000"/>
          <w:sz w:val="28"/>
        </w:rPr>
        <w:t> </w:t>
      </w:r>
      <w:r>
        <w:rPr>
          <w:rFonts w:ascii="Times New Roman"/>
          <w:b w:val="false"/>
          <w:i w:val="false"/>
          <w:color w:val="ff0000"/>
          <w:sz w:val="28"/>
        </w:rPr>
        <w:t>Правительства РК от 16.01.2003 N 30.</w:t>
      </w:r>
    </w:p>
    <w:bookmarkEnd w:id="72"/>
    <w:bookmarkStart w:name="z13" w:id="7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пользования    </w:t>
      </w:r>
      <w:r>
        <w:br/>
      </w:r>
      <w:r>
        <w:rPr>
          <w:rFonts w:ascii="Times New Roman"/>
          <w:b w:val="false"/>
          <w:i w:val="false"/>
          <w:color w:val="000000"/>
          <w:sz w:val="28"/>
        </w:rPr>
        <w:t xml:space="preserve">
автомобильными дорогами на  </w:t>
      </w:r>
      <w:r>
        <w:br/>
      </w:r>
      <w:r>
        <w:rPr>
          <w:rFonts w:ascii="Times New Roman"/>
          <w:b w:val="false"/>
          <w:i w:val="false"/>
          <w:color w:val="000000"/>
          <w:sz w:val="28"/>
        </w:rPr>
        <w:t>
территории Республики Казахстан</w:t>
      </w:r>
    </w:p>
    <w:bookmarkEnd w:id="73"/>
    <w:p>
      <w:pPr>
        <w:spacing w:after="0"/>
        <w:ind w:left="0"/>
        <w:jc w:val="both"/>
      </w:pPr>
      <w:r>
        <w:rPr>
          <w:rFonts w:ascii="Times New Roman"/>
          <w:b w:val="false"/>
          <w:i w:val="false"/>
          <w:color w:val="000000"/>
          <w:sz w:val="28"/>
        </w:rPr>
        <w:t>      _____________________________________</w:t>
      </w:r>
      <w:r>
        <w:br/>
      </w:r>
      <w:r>
        <w:rPr>
          <w:rFonts w:ascii="Times New Roman"/>
          <w:b w:val="false"/>
          <w:i w:val="false"/>
          <w:color w:val="000000"/>
          <w:sz w:val="28"/>
        </w:rPr>
        <w:t xml:space="preserve">
областной филиал АО «НК «ҚазАвтоЖол» </w:t>
      </w:r>
      <w:r>
        <w:br/>
      </w:r>
      <w:r>
        <w:rPr>
          <w:rFonts w:ascii="Times New Roman"/>
          <w:b w:val="false"/>
          <w:i w:val="false"/>
          <w:color w:val="000000"/>
          <w:sz w:val="28"/>
        </w:rPr>
        <w:t>
Министерства транспорта и коммуникаций</w:t>
      </w:r>
      <w:r>
        <w:br/>
      </w: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____________________________________</w:t>
      </w:r>
      <w:r>
        <w:br/>
      </w:r>
      <w:r>
        <w:rPr>
          <w:rFonts w:ascii="Times New Roman"/>
          <w:b w:val="false"/>
          <w:i w:val="false"/>
          <w:color w:val="000000"/>
          <w:sz w:val="28"/>
        </w:rPr>
        <w:t xml:space="preserve">
(Ф.И.О. руководителя)        </w:t>
      </w:r>
      <w:r>
        <w:br/>
      </w:r>
      <w:r>
        <w:rPr>
          <w:rFonts w:ascii="Times New Roman"/>
          <w:b w:val="false"/>
          <w:i w:val="false"/>
          <w:color w:val="000000"/>
          <w:sz w:val="28"/>
        </w:rPr>
        <w:t>
от __________________________________</w:t>
      </w:r>
      <w:r>
        <w:br/>
      </w:r>
      <w:r>
        <w:rPr>
          <w:rFonts w:ascii="Times New Roman"/>
          <w:b w:val="false"/>
          <w:i w:val="false"/>
          <w:color w:val="000000"/>
          <w:sz w:val="28"/>
        </w:rPr>
        <w:t>
(Ф.И.О. физического лица либо полное</w:t>
      </w:r>
      <w:r>
        <w:br/>
      </w:r>
      <w:r>
        <w:rPr>
          <w:rFonts w:ascii="Times New Roman"/>
          <w:b w:val="false"/>
          <w:i w:val="false"/>
          <w:color w:val="000000"/>
          <w:sz w:val="28"/>
        </w:rPr>
        <w:t>
____________________________________</w:t>
      </w:r>
      <w:r>
        <w:br/>
      </w:r>
      <w:r>
        <w:rPr>
          <w:rFonts w:ascii="Times New Roman"/>
          <w:b w:val="false"/>
          <w:i w:val="false"/>
          <w:color w:val="000000"/>
          <w:sz w:val="28"/>
        </w:rPr>
        <w:t xml:space="preserve">
наименование юридического лица)   </w:t>
      </w:r>
      <w:r>
        <w:br/>
      </w:r>
      <w:r>
        <w:rPr>
          <w:rFonts w:ascii="Times New Roman"/>
          <w:b w:val="false"/>
          <w:i w:val="false"/>
          <w:color w:val="000000"/>
          <w:sz w:val="28"/>
        </w:rPr>
        <w:t>
____________________________________</w:t>
      </w:r>
      <w:r>
        <w:br/>
      </w:r>
      <w:r>
        <w:rPr>
          <w:rFonts w:ascii="Times New Roman"/>
          <w:b w:val="false"/>
          <w:i w:val="false"/>
          <w:color w:val="000000"/>
          <w:sz w:val="28"/>
        </w:rPr>
        <w:t>
(реквизиты документа, удостоверяющего</w:t>
      </w:r>
      <w:r>
        <w:br/>
      </w:r>
      <w:r>
        <w:rPr>
          <w:rFonts w:ascii="Times New Roman"/>
          <w:b w:val="false"/>
          <w:i w:val="false"/>
          <w:color w:val="000000"/>
          <w:sz w:val="28"/>
        </w:rPr>
        <w:t>
____________________________________</w:t>
      </w:r>
      <w:r>
        <w:br/>
      </w:r>
      <w:r>
        <w:rPr>
          <w:rFonts w:ascii="Times New Roman"/>
          <w:b w:val="false"/>
          <w:i w:val="false"/>
          <w:color w:val="000000"/>
          <w:sz w:val="28"/>
        </w:rPr>
        <w:t>
личность физического (ИИН) или юридического</w:t>
      </w:r>
      <w:r>
        <w:br/>
      </w:r>
      <w:r>
        <w:rPr>
          <w:rFonts w:ascii="Times New Roman"/>
          <w:b w:val="false"/>
          <w:i w:val="false"/>
          <w:color w:val="000000"/>
          <w:sz w:val="28"/>
        </w:rPr>
        <w:t>
____________________________________</w:t>
      </w:r>
      <w:r>
        <w:br/>
      </w:r>
      <w:r>
        <w:rPr>
          <w:rFonts w:ascii="Times New Roman"/>
          <w:b w:val="false"/>
          <w:i w:val="false"/>
          <w:color w:val="000000"/>
          <w:sz w:val="28"/>
        </w:rPr>
        <w:t>
лица (БИН), контактный телефон, адрес)</w:t>
      </w:r>
    </w:p>
    <w:bookmarkStart w:name="z18" w:id="74"/>
    <w:p>
      <w:pPr>
        <w:spacing w:after="0"/>
        <w:ind w:left="0"/>
        <w:jc w:val="both"/>
      </w:pPr>
      <w:r>
        <w:rPr>
          <w:rFonts w:ascii="Times New Roman"/>
          <w:b w:val="false"/>
          <w:i w:val="false"/>
          <w:color w:val="000000"/>
          <w:sz w:val="28"/>
        </w:rPr>
        <w:t>
                            </w:t>
      </w:r>
      <w:r>
        <w:rPr>
          <w:rFonts w:ascii="Times New Roman"/>
          <w:b/>
          <w:i w:val="false"/>
          <w:color w:val="000000"/>
          <w:sz w:val="28"/>
        </w:rPr>
        <w:t>ЗАЯВЛЕНИЕ</w:t>
      </w:r>
    </w:p>
    <w:bookmarkEnd w:id="74"/>
    <w:p>
      <w:pPr>
        <w:spacing w:after="0"/>
        <w:ind w:left="0"/>
        <w:jc w:val="both"/>
      </w:pPr>
      <w:r>
        <w:rPr>
          <w:rFonts w:ascii="Times New Roman"/>
          <w:b w:val="false"/>
          <w:i w:val="false"/>
          <w:color w:val="ff0000"/>
          <w:sz w:val="28"/>
        </w:rPr>
        <w:t xml:space="preserve">      Сноска. Правила дополнены приложением 1 в соответствии с постановлением Правительства РК от 10.06.2013 </w:t>
      </w:r>
      <w:r>
        <w:rPr>
          <w:rFonts w:ascii="Times New Roman"/>
          <w:b w:val="false"/>
          <w:i w:val="false"/>
          <w:color w:val="ff0000"/>
          <w:sz w:val="28"/>
        </w:rPr>
        <w:t>№ 591</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 в редакции постановления Правительства РК от от 07.02.2014 </w:t>
      </w:r>
      <w:r>
        <w:rPr>
          <w:rFonts w:ascii="Times New Roman"/>
          <w:b w:val="false"/>
          <w:i w:val="false"/>
          <w:color w:val="ff0000"/>
          <w:sz w:val="28"/>
        </w:rPr>
        <w:t>№ 64</w:t>
      </w:r>
      <w:r>
        <w:rPr>
          <w:rFonts w:ascii="Times New Roman"/>
          <w:b w:val="false"/>
          <w:i w:val="false"/>
          <w:color w:val="ff0000"/>
          <w:sz w:val="28"/>
        </w:rPr>
        <w:t>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Прошу выдать техническое условие на пересечение автомобильных</w:t>
      </w:r>
      <w:r>
        <w:br/>
      </w:r>
      <w:r>
        <w:rPr>
          <w:rFonts w:ascii="Times New Roman"/>
          <w:b w:val="false"/>
          <w:i w:val="false"/>
          <w:color w:val="000000"/>
          <w:sz w:val="28"/>
        </w:rPr>
        <w:t>
дорог международного и республиканского значения каналами, линиями</w:t>
      </w:r>
      <w:r>
        <w:br/>
      </w:r>
      <w:r>
        <w:rPr>
          <w:rFonts w:ascii="Times New Roman"/>
          <w:b w:val="false"/>
          <w:i w:val="false"/>
          <w:color w:val="000000"/>
          <w:sz w:val="28"/>
        </w:rPr>
        <w:t>
связи и электропередачи, нефтепроводами, газопроводами, водопроводами</w:t>
      </w:r>
      <w:r>
        <w:br/>
      </w:r>
      <w:r>
        <w:rPr>
          <w:rFonts w:ascii="Times New Roman"/>
          <w:b w:val="false"/>
          <w:i w:val="false"/>
          <w:color w:val="000000"/>
          <w:sz w:val="28"/>
        </w:rPr>
        <w:t>
и железными дорогами и другими инженерными сетями и коммуникациями.</w:t>
      </w:r>
      <w:r>
        <w:br/>
      </w:r>
      <w:r>
        <w:rPr>
          <w:rFonts w:ascii="Times New Roman"/>
          <w:b w:val="false"/>
          <w:i w:val="false"/>
          <w:color w:val="000000"/>
          <w:sz w:val="28"/>
        </w:rPr>
        <w:t>
      Я обязуюсь обеспечить финансирование работ по восстановлению дороги и дорожных сооружений.</w:t>
      </w:r>
      <w:r>
        <w:br/>
      </w:r>
      <w:r>
        <w:rPr>
          <w:rFonts w:ascii="Times New Roman"/>
          <w:b w:val="false"/>
          <w:i w:val="false"/>
          <w:color w:val="000000"/>
          <w:sz w:val="28"/>
        </w:rPr>
        <w:t>
      В случае, если работы предполагаются в границах населенных пунктов:</w:t>
      </w:r>
      <w:r>
        <w:br/>
      </w:r>
      <w:r>
        <w:rPr>
          <w:rFonts w:ascii="Times New Roman"/>
          <w:b w:val="false"/>
          <w:i w:val="false"/>
          <w:color w:val="000000"/>
          <w:sz w:val="28"/>
        </w:rPr>
        <w:t>
      Документ–разрешение от местных исполнительных органов № _______</w:t>
      </w:r>
      <w:r>
        <w:br/>
      </w:r>
      <w:r>
        <w:rPr>
          <w:rFonts w:ascii="Times New Roman"/>
          <w:b w:val="false"/>
          <w:i w:val="false"/>
          <w:color w:val="000000"/>
          <w:sz w:val="28"/>
        </w:rPr>
        <w:t>
от ____________ выданный ____________________________________________</w:t>
      </w:r>
      <w:r>
        <w:br/>
      </w:r>
      <w:r>
        <w:rPr>
          <w:rFonts w:ascii="Times New Roman"/>
          <w:b w:val="false"/>
          <w:i w:val="false"/>
          <w:color w:val="000000"/>
          <w:sz w:val="28"/>
        </w:rPr>
        <w:t>
      (дата)             (наименование органа, выдавшего разрешение)</w:t>
      </w:r>
    </w:p>
    <w:p>
      <w:pPr>
        <w:spacing w:after="0"/>
        <w:ind w:left="0"/>
        <w:jc w:val="both"/>
      </w:pPr>
      <w:r>
        <w:rPr>
          <w:rFonts w:ascii="Times New Roman"/>
          <w:b w:val="false"/>
          <w:i w:val="false"/>
          <w:color w:val="000000"/>
          <w:sz w:val="28"/>
        </w:rPr>
        <w:t>Дата _______ Получатель _____________________</w:t>
      </w:r>
      <w:r>
        <w:br/>
      </w:r>
      <w:r>
        <w:rPr>
          <w:rFonts w:ascii="Times New Roman"/>
          <w:b w:val="false"/>
          <w:i w:val="false"/>
          <w:color w:val="000000"/>
          <w:sz w:val="28"/>
        </w:rPr>
        <w:t>
   (фамилия, имя, отчество физического или</w:t>
      </w:r>
      <w:r>
        <w:br/>
      </w:r>
      <w:r>
        <w:rPr>
          <w:rFonts w:ascii="Times New Roman"/>
          <w:b w:val="false"/>
          <w:i w:val="false"/>
          <w:color w:val="000000"/>
          <w:sz w:val="28"/>
        </w:rPr>
        <w:t>
      __________________________________</w:t>
      </w:r>
      <w:r>
        <w:br/>
      </w:r>
      <w:r>
        <w:rPr>
          <w:rFonts w:ascii="Times New Roman"/>
          <w:b w:val="false"/>
          <w:i w:val="false"/>
          <w:color w:val="000000"/>
          <w:sz w:val="28"/>
        </w:rPr>
        <w:t>
      наименование юридического лица либо</w:t>
      </w:r>
      <w:r>
        <w:br/>
      </w:r>
      <w:r>
        <w:rPr>
          <w:rFonts w:ascii="Times New Roman"/>
          <w:b w:val="false"/>
          <w:i w:val="false"/>
          <w:color w:val="000000"/>
          <w:sz w:val="28"/>
        </w:rPr>
        <w:t>
      __________________________________</w:t>
      </w:r>
      <w:r>
        <w:br/>
      </w:r>
      <w:r>
        <w:rPr>
          <w:rFonts w:ascii="Times New Roman"/>
          <w:b w:val="false"/>
          <w:i w:val="false"/>
          <w:color w:val="000000"/>
          <w:sz w:val="28"/>
        </w:rPr>
        <w:t>
        уполномоченного лица, подпись)</w:t>
      </w:r>
    </w:p>
    <w:bookmarkStart w:name="z14" w:id="7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пользования    </w:t>
      </w:r>
      <w:r>
        <w:br/>
      </w:r>
      <w:r>
        <w:rPr>
          <w:rFonts w:ascii="Times New Roman"/>
          <w:b w:val="false"/>
          <w:i w:val="false"/>
          <w:color w:val="000000"/>
          <w:sz w:val="28"/>
        </w:rPr>
        <w:t xml:space="preserve">
автомобильными дорогами на  </w:t>
      </w:r>
      <w:r>
        <w:br/>
      </w:r>
      <w:r>
        <w:rPr>
          <w:rFonts w:ascii="Times New Roman"/>
          <w:b w:val="false"/>
          <w:i w:val="false"/>
          <w:color w:val="000000"/>
          <w:sz w:val="28"/>
        </w:rPr>
        <w:t>
территории Республики Казахстан</w:t>
      </w:r>
    </w:p>
    <w:bookmarkEnd w:id="75"/>
    <w:p>
      <w:pPr>
        <w:spacing w:after="0"/>
        <w:ind w:left="0"/>
        <w:jc w:val="both"/>
      </w:pPr>
      <w:r>
        <w:rPr>
          <w:rFonts w:ascii="Times New Roman"/>
          <w:b w:val="false"/>
          <w:i w:val="false"/>
          <w:color w:val="000000"/>
          <w:sz w:val="28"/>
        </w:rPr>
        <w:t>_____________________________________</w:t>
      </w:r>
      <w:r>
        <w:br/>
      </w:r>
      <w:r>
        <w:rPr>
          <w:rFonts w:ascii="Times New Roman"/>
          <w:b w:val="false"/>
          <w:i w:val="false"/>
          <w:color w:val="000000"/>
          <w:sz w:val="28"/>
        </w:rPr>
        <w:t xml:space="preserve">
областной филиал АО «НК «ҚазАвтоЖол» </w:t>
      </w:r>
      <w:r>
        <w:br/>
      </w:r>
      <w:r>
        <w:rPr>
          <w:rFonts w:ascii="Times New Roman"/>
          <w:b w:val="false"/>
          <w:i w:val="false"/>
          <w:color w:val="000000"/>
          <w:sz w:val="28"/>
        </w:rPr>
        <w:t>
Министерства транспорта и коммуникаций</w:t>
      </w:r>
      <w:r>
        <w:br/>
      </w:r>
      <w:r>
        <w:rPr>
          <w:rFonts w:ascii="Times New Roman"/>
          <w:b w:val="false"/>
          <w:i w:val="false"/>
          <w:color w:val="000000"/>
          <w:sz w:val="28"/>
        </w:rPr>
        <w:t>
Республики Казахстан</w:t>
      </w:r>
      <w:r>
        <w:br/>
      </w:r>
      <w:r>
        <w:rPr>
          <w:rFonts w:ascii="Times New Roman"/>
          <w:b w:val="false"/>
          <w:i w:val="false"/>
          <w:color w:val="000000"/>
          <w:sz w:val="28"/>
        </w:rPr>
        <w:t>
____________________________________</w:t>
      </w:r>
      <w:r>
        <w:br/>
      </w:r>
      <w:r>
        <w:rPr>
          <w:rFonts w:ascii="Times New Roman"/>
          <w:b w:val="false"/>
          <w:i w:val="false"/>
          <w:color w:val="000000"/>
          <w:sz w:val="28"/>
        </w:rPr>
        <w:t xml:space="preserve">
(Ф.И.О. руководителя)        </w:t>
      </w:r>
      <w:r>
        <w:br/>
      </w:r>
      <w:r>
        <w:rPr>
          <w:rFonts w:ascii="Times New Roman"/>
          <w:b w:val="false"/>
          <w:i w:val="false"/>
          <w:color w:val="000000"/>
          <w:sz w:val="28"/>
        </w:rPr>
        <w:t>
от __________________________________</w:t>
      </w:r>
      <w:r>
        <w:br/>
      </w:r>
      <w:r>
        <w:rPr>
          <w:rFonts w:ascii="Times New Roman"/>
          <w:b w:val="false"/>
          <w:i w:val="false"/>
          <w:color w:val="000000"/>
          <w:sz w:val="28"/>
        </w:rPr>
        <w:t>
(Ф.И.О. физического лица либо полное</w:t>
      </w:r>
      <w:r>
        <w:br/>
      </w:r>
      <w:r>
        <w:rPr>
          <w:rFonts w:ascii="Times New Roman"/>
          <w:b w:val="false"/>
          <w:i w:val="false"/>
          <w:color w:val="000000"/>
          <w:sz w:val="28"/>
        </w:rPr>
        <w:t>
____________________________________</w:t>
      </w:r>
      <w:r>
        <w:br/>
      </w:r>
      <w:r>
        <w:rPr>
          <w:rFonts w:ascii="Times New Roman"/>
          <w:b w:val="false"/>
          <w:i w:val="false"/>
          <w:color w:val="000000"/>
          <w:sz w:val="28"/>
        </w:rPr>
        <w:t xml:space="preserve">
наименование юридического лица)   </w:t>
      </w:r>
      <w:r>
        <w:br/>
      </w:r>
      <w:r>
        <w:rPr>
          <w:rFonts w:ascii="Times New Roman"/>
          <w:b w:val="false"/>
          <w:i w:val="false"/>
          <w:color w:val="000000"/>
          <w:sz w:val="28"/>
        </w:rPr>
        <w:t>
____________________________________</w:t>
      </w:r>
      <w:r>
        <w:br/>
      </w:r>
      <w:r>
        <w:rPr>
          <w:rFonts w:ascii="Times New Roman"/>
          <w:b w:val="false"/>
          <w:i w:val="false"/>
          <w:color w:val="000000"/>
          <w:sz w:val="28"/>
        </w:rPr>
        <w:t>
(реквизиты документа, удостоверяющего</w:t>
      </w:r>
      <w:r>
        <w:br/>
      </w:r>
      <w:r>
        <w:rPr>
          <w:rFonts w:ascii="Times New Roman"/>
          <w:b w:val="false"/>
          <w:i w:val="false"/>
          <w:color w:val="000000"/>
          <w:sz w:val="28"/>
        </w:rPr>
        <w:t>
____________________________________</w:t>
      </w:r>
      <w:r>
        <w:br/>
      </w:r>
      <w:r>
        <w:rPr>
          <w:rFonts w:ascii="Times New Roman"/>
          <w:b w:val="false"/>
          <w:i w:val="false"/>
          <w:color w:val="000000"/>
          <w:sz w:val="28"/>
        </w:rPr>
        <w:t>
личность физического (ИИН) или юридического</w:t>
      </w:r>
      <w:r>
        <w:br/>
      </w:r>
      <w:r>
        <w:rPr>
          <w:rFonts w:ascii="Times New Roman"/>
          <w:b w:val="false"/>
          <w:i w:val="false"/>
          <w:color w:val="000000"/>
          <w:sz w:val="28"/>
        </w:rPr>
        <w:t>
____________________________________</w:t>
      </w:r>
      <w:r>
        <w:br/>
      </w:r>
      <w:r>
        <w:rPr>
          <w:rFonts w:ascii="Times New Roman"/>
          <w:b w:val="false"/>
          <w:i w:val="false"/>
          <w:color w:val="000000"/>
          <w:sz w:val="28"/>
        </w:rPr>
        <w:t>
лица (БИН), контактный телефон, адрес)</w:t>
      </w:r>
    </w:p>
    <w:p>
      <w:pPr>
        <w:spacing w:after="0"/>
        <w:ind w:left="0"/>
        <w:jc w:val="both"/>
      </w:pPr>
      <w:r>
        <w:rPr>
          <w:rFonts w:ascii="Times New Roman"/>
          <w:b w:val="false"/>
          <w:i w:val="false"/>
          <w:color w:val="ff0000"/>
          <w:sz w:val="28"/>
        </w:rPr>
        <w:t xml:space="preserve">      Сноска. Правила дополнены Приложением 2 в соответствии с постановлением Правительства РК от 10.06.2013 </w:t>
      </w:r>
      <w:r>
        <w:rPr>
          <w:rFonts w:ascii="Times New Roman"/>
          <w:b w:val="false"/>
          <w:i w:val="false"/>
          <w:color w:val="ff0000"/>
          <w:sz w:val="28"/>
        </w:rPr>
        <w:t>№ 591</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 в редакции постановления Правительства РК от от 07.02.2014 </w:t>
      </w:r>
      <w:r>
        <w:rPr>
          <w:rFonts w:ascii="Times New Roman"/>
          <w:b w:val="false"/>
          <w:i w:val="false"/>
          <w:color w:val="ff0000"/>
          <w:sz w:val="28"/>
        </w:rPr>
        <w:t>№ 64</w:t>
      </w:r>
      <w:r>
        <w:rPr>
          <w:rFonts w:ascii="Times New Roman"/>
          <w:b w:val="false"/>
          <w:i w:val="false"/>
          <w:color w:val="ff0000"/>
          <w:sz w:val="28"/>
        </w:rPr>
        <w:t>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                           ЗАЯВЛЕНИЕ</w:t>
      </w:r>
    </w:p>
    <w:p>
      <w:pPr>
        <w:spacing w:after="0"/>
        <w:ind w:left="0"/>
        <w:jc w:val="both"/>
      </w:pPr>
      <w:r>
        <w:rPr>
          <w:rFonts w:ascii="Times New Roman"/>
          <w:b w:val="false"/>
          <w:i w:val="false"/>
          <w:color w:val="000000"/>
          <w:sz w:val="28"/>
        </w:rPr>
        <w:t>      Прошу выдать техническое условие на строительство подъездных</w:t>
      </w:r>
      <w:r>
        <w:br/>
      </w:r>
      <w:r>
        <w:rPr>
          <w:rFonts w:ascii="Times New Roman"/>
          <w:b w:val="false"/>
          <w:i w:val="false"/>
          <w:color w:val="000000"/>
          <w:sz w:val="28"/>
        </w:rPr>
        <w:t>
дорог и примыканий к автомобильным дорогам общего пользования</w:t>
      </w:r>
      <w:r>
        <w:br/>
      </w:r>
      <w:r>
        <w:rPr>
          <w:rFonts w:ascii="Times New Roman"/>
          <w:b w:val="false"/>
          <w:i w:val="false"/>
          <w:color w:val="000000"/>
          <w:sz w:val="28"/>
        </w:rPr>
        <w:t>
республиканского значения.</w:t>
      </w:r>
      <w:r>
        <w:br/>
      </w:r>
      <w:r>
        <w:rPr>
          <w:rFonts w:ascii="Times New Roman"/>
          <w:b w:val="false"/>
          <w:i w:val="false"/>
          <w:color w:val="000000"/>
          <w:sz w:val="28"/>
        </w:rPr>
        <w:t>
      Титул (наименование) автомобильной дороги ____________________,</w:t>
      </w:r>
      <w:r>
        <w:br/>
      </w:r>
      <w:r>
        <w:rPr>
          <w:rFonts w:ascii="Times New Roman"/>
          <w:b w:val="false"/>
          <w:i w:val="false"/>
          <w:color w:val="000000"/>
          <w:sz w:val="28"/>
        </w:rPr>
        <w:t>
      Вид производства работ _______________________________________,</w:t>
      </w:r>
      <w:r>
        <w:br/>
      </w:r>
      <w:r>
        <w:rPr>
          <w:rFonts w:ascii="Times New Roman"/>
          <w:b w:val="false"/>
          <w:i w:val="false"/>
          <w:color w:val="000000"/>
          <w:sz w:val="28"/>
        </w:rPr>
        <w:t>
      Адрес ________________________________________________________.</w:t>
      </w:r>
    </w:p>
    <w:p>
      <w:pPr>
        <w:spacing w:after="0"/>
        <w:ind w:left="0"/>
        <w:jc w:val="both"/>
      </w:pPr>
      <w:r>
        <w:rPr>
          <w:rFonts w:ascii="Times New Roman"/>
          <w:b w:val="false"/>
          <w:i w:val="false"/>
          <w:color w:val="000000"/>
          <w:sz w:val="28"/>
        </w:rPr>
        <w:t>Дата _______ Получатель _________________________</w:t>
      </w:r>
      <w:r>
        <w:br/>
      </w:r>
      <w:r>
        <w:rPr>
          <w:rFonts w:ascii="Times New Roman"/>
          <w:b w:val="false"/>
          <w:i w:val="false"/>
          <w:color w:val="000000"/>
          <w:sz w:val="28"/>
        </w:rPr>
        <w:t>
      (фамилия, имя, отчество физического или</w:t>
      </w:r>
      <w:r>
        <w:br/>
      </w:r>
      <w:r>
        <w:rPr>
          <w:rFonts w:ascii="Times New Roman"/>
          <w:b w:val="false"/>
          <w:i w:val="false"/>
          <w:color w:val="000000"/>
          <w:sz w:val="28"/>
        </w:rPr>
        <w:t>
      ____________________________________</w:t>
      </w:r>
      <w:r>
        <w:br/>
      </w:r>
      <w:r>
        <w:rPr>
          <w:rFonts w:ascii="Times New Roman"/>
          <w:b w:val="false"/>
          <w:i w:val="false"/>
          <w:color w:val="000000"/>
          <w:sz w:val="28"/>
        </w:rPr>
        <w:t>
      наименование юридического лица либо</w:t>
      </w:r>
      <w:r>
        <w:br/>
      </w:r>
      <w:r>
        <w:rPr>
          <w:rFonts w:ascii="Times New Roman"/>
          <w:b w:val="false"/>
          <w:i w:val="false"/>
          <w:color w:val="000000"/>
          <w:sz w:val="28"/>
        </w:rPr>
        <w:t>
      ____________________________________</w:t>
      </w:r>
      <w:r>
        <w:br/>
      </w:r>
      <w:r>
        <w:rPr>
          <w:rFonts w:ascii="Times New Roman"/>
          <w:b w:val="false"/>
          <w:i w:val="false"/>
          <w:color w:val="000000"/>
          <w:sz w:val="28"/>
        </w:rPr>
        <w:t>
        уполномоченного лица, подпись)</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5 сентября 1998 года N 845</w:t>
      </w:r>
    </w:p>
    <w:bookmarkStart w:name="z36" w:id="76"/>
    <w:p>
      <w:pPr>
        <w:spacing w:after="0"/>
        <w:ind w:left="0"/>
        <w:jc w:val="left"/>
      </w:pPr>
      <w:r>
        <w:rPr>
          <w:rFonts w:ascii="Times New Roman"/>
          <w:b/>
          <w:i w:val="false"/>
          <w:color w:val="000000"/>
        </w:rPr>
        <w:t xml:space="preserve"> 
Правила</w:t>
      </w:r>
      <w:r>
        <w:br/>
      </w:r>
      <w:r>
        <w:rPr>
          <w:rFonts w:ascii="Times New Roman"/>
          <w:b/>
          <w:i w:val="false"/>
          <w:color w:val="000000"/>
        </w:rPr>
        <w:t>
размещения наружной (визуальной) рекламы в полосе отвода</w:t>
      </w:r>
      <w:r>
        <w:br/>
      </w:r>
      <w:r>
        <w:rPr>
          <w:rFonts w:ascii="Times New Roman"/>
          <w:b/>
          <w:i w:val="false"/>
          <w:color w:val="000000"/>
        </w:rPr>
        <w:t>
автомобильных дорог общего пользования</w:t>
      </w:r>
    </w:p>
    <w:bookmarkEnd w:id="76"/>
    <w:p>
      <w:pPr>
        <w:spacing w:after="0"/>
        <w:ind w:left="0"/>
        <w:jc w:val="both"/>
      </w:pPr>
      <w:r>
        <w:rPr>
          <w:rFonts w:ascii="Times New Roman"/>
          <w:b w:val="false"/>
          <w:i w:val="false"/>
          <w:color w:val="ff0000"/>
          <w:sz w:val="28"/>
        </w:rPr>
        <w:t xml:space="preserve">      Сноска. Заголовок Правил в редакции постановления Правительства РК от 02.07.2011 </w:t>
      </w:r>
      <w:r>
        <w:rPr>
          <w:rFonts w:ascii="Times New Roman"/>
          <w:b w:val="false"/>
          <w:i w:val="false"/>
          <w:color w:val="ff0000"/>
          <w:sz w:val="28"/>
        </w:rPr>
        <w:t>№ 761</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p>
      <w:pPr>
        <w:spacing w:after="0"/>
        <w:ind w:left="0"/>
        <w:jc w:val="both"/>
      </w:pPr>
      <w:r>
        <w:rPr>
          <w:rFonts w:ascii="Times New Roman"/>
          <w:b w:val="false"/>
          <w:i w:val="false"/>
          <w:color w:val="000000"/>
          <w:sz w:val="28"/>
        </w:rPr>
        <w:t>      1. Настоящие Правила размещения наружной (визуальной) рекламы в полосе отвода автомобильных дорогах общего пользования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19 декабря 2003 года "О рекламе" и устанавливает условия размещения, порядок согласования и размещения в полосе отвода автомобильных дорог наружной визуальной рекламы в виде плакатов, стендов, световых табло, билбордов, транспарантов, афиш и других объектов стационарного размещения рекламы.</w:t>
      </w:r>
      <w:r>
        <w:br/>
      </w:r>
      <w:r>
        <w:rPr>
          <w:rFonts w:ascii="Times New Roman"/>
          <w:b w:val="false"/>
          <w:i w:val="false"/>
          <w:color w:val="000000"/>
          <w:sz w:val="28"/>
        </w:rPr>
        <w:t>
      </w:t>
      </w:r>
      <w:r>
        <w:rPr>
          <w:rFonts w:ascii="Times New Roman"/>
          <w:b w:val="false"/>
          <w:i w:val="false"/>
          <w:color w:val="ff0000"/>
          <w:sz w:val="28"/>
        </w:rPr>
        <w:t xml:space="preserve">Сноска. Пункт 1 в редакции постановления Правительства РК от 02.07.2011 </w:t>
      </w:r>
      <w:r>
        <w:rPr>
          <w:rFonts w:ascii="Times New Roman"/>
          <w:b w:val="false"/>
          <w:i w:val="false"/>
          <w:color w:val="000000"/>
          <w:sz w:val="28"/>
        </w:rPr>
        <w:t>№ 761</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Start w:name="z143" w:id="77"/>
    <w:p>
      <w:pPr>
        <w:spacing w:after="0"/>
        <w:ind w:left="0"/>
        <w:jc w:val="both"/>
      </w:pPr>
      <w:r>
        <w:rPr>
          <w:rFonts w:ascii="Times New Roman"/>
          <w:b w:val="false"/>
          <w:i w:val="false"/>
          <w:color w:val="000000"/>
          <w:sz w:val="28"/>
        </w:rPr>
        <w:t xml:space="preserve">
      2. </w:t>
      </w:r>
      <w:r>
        <w:rPr>
          <w:rFonts w:ascii="Times New Roman"/>
          <w:b w:val="false"/>
          <w:i w:val="false"/>
          <w:color w:val="ff0000"/>
          <w:sz w:val="28"/>
        </w:rPr>
        <w:t xml:space="preserve">Исключен постановлением Правительства РК от 02.07.2011 </w:t>
      </w:r>
      <w:r>
        <w:rPr>
          <w:rFonts w:ascii="Times New Roman"/>
          <w:b w:val="false"/>
          <w:i w:val="false"/>
          <w:color w:val="000000"/>
          <w:sz w:val="28"/>
        </w:rPr>
        <w:t>№ 761</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End w:id="77"/>
    <w:bookmarkStart w:name="z144" w:id="78"/>
    <w:p>
      <w:pPr>
        <w:spacing w:after="0"/>
        <w:ind w:left="0"/>
        <w:jc w:val="both"/>
      </w:pPr>
      <w:r>
        <w:rPr>
          <w:rFonts w:ascii="Times New Roman"/>
          <w:b w:val="false"/>
          <w:i w:val="false"/>
          <w:color w:val="000000"/>
          <w:sz w:val="28"/>
        </w:rPr>
        <w:t>
      3. Участки земель полосы отвода автомобильных дорог общего пользования, не используемые дорожным органом, Национальным оператором по управлению автомобильными дорогами или концессионером, могут предоставляться во временное краткосрочное землепользование по договору физическим и юридическим лицам для размещения наружной (визуальной) рекламы при условии недопущения снижения транспортно-эксплуатационных качеств дороги, соблюдения требований безопасности движения транспортных средств и охраны окружающей среды:</w:t>
      </w:r>
      <w:r>
        <w:br/>
      </w:r>
      <w:r>
        <w:rPr>
          <w:rFonts w:ascii="Times New Roman"/>
          <w:b w:val="false"/>
          <w:i w:val="false"/>
          <w:color w:val="000000"/>
          <w:sz w:val="28"/>
        </w:rPr>
        <w:t>
</w:t>
      </w:r>
      <w:r>
        <w:rPr>
          <w:rFonts w:ascii="Times New Roman"/>
          <w:b w:val="false"/>
          <w:i w:val="false"/>
          <w:color w:val="000000"/>
          <w:sz w:val="28"/>
        </w:rPr>
        <w:t>
      1) в полосе отвода автомобильных дорог общего пользования международного и республиканского значения – дорожным органом;</w:t>
      </w:r>
      <w:r>
        <w:br/>
      </w:r>
      <w:r>
        <w:rPr>
          <w:rFonts w:ascii="Times New Roman"/>
          <w:b w:val="false"/>
          <w:i w:val="false"/>
          <w:color w:val="000000"/>
          <w:sz w:val="28"/>
        </w:rPr>
        <w:t>
</w:t>
      </w:r>
      <w:r>
        <w:rPr>
          <w:rFonts w:ascii="Times New Roman"/>
          <w:b w:val="false"/>
          <w:i w:val="false"/>
          <w:color w:val="000000"/>
          <w:sz w:val="28"/>
        </w:rPr>
        <w:t>
      2) в полосе отвода автомобильных дорог общего пользования областного или районного значения – местным исполнительным органом области или района.</w:t>
      </w:r>
      <w:r>
        <w:br/>
      </w:r>
      <w:r>
        <w:rPr>
          <w:rFonts w:ascii="Times New Roman"/>
          <w:b w:val="false"/>
          <w:i w:val="false"/>
          <w:color w:val="000000"/>
          <w:sz w:val="28"/>
        </w:rPr>
        <w:t>
      </w:t>
      </w:r>
      <w:r>
        <w:rPr>
          <w:rFonts w:ascii="Times New Roman"/>
          <w:b w:val="false"/>
          <w:i w:val="false"/>
          <w:color w:val="ff0000"/>
          <w:sz w:val="28"/>
        </w:rPr>
        <w:t xml:space="preserve">Сноска. Пункт 3 в редакции постановления Правительства РК от 07.02.2014 </w:t>
      </w:r>
      <w:r>
        <w:rPr>
          <w:rFonts w:ascii="Times New Roman"/>
          <w:b w:val="false"/>
          <w:i w:val="false"/>
          <w:color w:val="000000"/>
          <w:sz w:val="28"/>
        </w:rPr>
        <w:t>№ 64</w:t>
      </w:r>
      <w:r>
        <w:rPr>
          <w:rFonts w:ascii="Times New Roman"/>
          <w:b w:val="false"/>
          <w:i w:val="false"/>
          <w:color w:val="ff0000"/>
          <w:sz w:val="28"/>
        </w:rPr>
        <w:t> (вводится в действие по истечении десяти календарных дней после дня его первого официального опубликования).</w:t>
      </w:r>
    </w:p>
    <w:bookmarkEnd w:id="78"/>
    <w:bookmarkStart w:name="z145" w:id="79"/>
    <w:p>
      <w:pPr>
        <w:spacing w:after="0"/>
        <w:ind w:left="0"/>
        <w:jc w:val="both"/>
      </w:pPr>
      <w:r>
        <w:rPr>
          <w:rFonts w:ascii="Times New Roman"/>
          <w:b w:val="false"/>
          <w:i w:val="false"/>
          <w:color w:val="000000"/>
          <w:sz w:val="28"/>
        </w:rPr>
        <w:t>
      4. Размещение объектов наружной (визуальной) рекламы осуществляется при условии недопущения снижения транспортно-эксплуатационных качеств дороги, при соблюдении условий безопасности движения транспортных средств, охраны окружающей среды и требований действующих нормативных правовых актов и стандартов.</w:t>
      </w:r>
      <w:r>
        <w:br/>
      </w: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w:t>
      </w:r>
      <w:r>
        <w:rPr>
          <w:rFonts w:ascii="Times New Roman"/>
          <w:b w:val="false"/>
          <w:i w:val="false"/>
          <w:color w:val="ff0000"/>
          <w:sz w:val="28"/>
        </w:rPr>
        <w:t xml:space="preserve">постановлениями </w:t>
      </w:r>
      <w:r>
        <w:rPr>
          <w:rFonts w:ascii="Times New Roman"/>
          <w:b w:val="false"/>
          <w:i w:val="false"/>
          <w:color w:val="ff0000"/>
          <w:sz w:val="28"/>
        </w:rPr>
        <w:t xml:space="preserve">Правительства РК от 01.07.2002 </w:t>
      </w:r>
      <w:r>
        <w:rPr>
          <w:rFonts w:ascii="Times New Roman"/>
          <w:b w:val="false"/>
          <w:i w:val="false"/>
          <w:color w:val="000000"/>
          <w:sz w:val="28"/>
        </w:rPr>
        <w:t>N 711</w:t>
      </w:r>
      <w:r>
        <w:rPr>
          <w:rFonts w:ascii="Times New Roman"/>
          <w:b w:val="false"/>
          <w:i w:val="false"/>
          <w:color w:val="ff0000"/>
          <w:sz w:val="28"/>
        </w:rPr>
        <w:t xml:space="preserve">; от 02.07.2011 </w:t>
      </w:r>
      <w:r>
        <w:rPr>
          <w:rFonts w:ascii="Times New Roman"/>
          <w:b w:val="false"/>
          <w:i w:val="false"/>
          <w:color w:val="000000"/>
          <w:sz w:val="28"/>
        </w:rPr>
        <w:t>№ 761</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End w:id="79"/>
    <w:bookmarkStart w:name="z146" w:id="80"/>
    <w:p>
      <w:pPr>
        <w:spacing w:after="0"/>
        <w:ind w:left="0"/>
        <w:jc w:val="both"/>
      </w:pPr>
      <w:r>
        <w:rPr>
          <w:rFonts w:ascii="Times New Roman"/>
          <w:b w:val="false"/>
          <w:i w:val="false"/>
          <w:color w:val="000000"/>
          <w:sz w:val="28"/>
        </w:rPr>
        <w:t>
      5. Для получения разрешения на размещение объектов наружной (визуальной) рекламы в полосе отвода автомобильных дорог общего пользования международного и республиканского значения владельцы объектов подают Национальному оператору по управлению автомобильными дорогами или в полосе отвода автомобильных дорог общего пользования областного или районного значения в местные исполнительные органы, в ведении которых находятся автомобильные дороги общего пользования, заявление по форме, установленной в </w:t>
      </w:r>
      <w:r>
        <w:rPr>
          <w:rFonts w:ascii="Times New Roman"/>
          <w:b w:val="false"/>
          <w:i w:val="false"/>
          <w:color w:val="000000"/>
          <w:sz w:val="28"/>
        </w:rPr>
        <w:t>приложении</w:t>
      </w:r>
      <w:r>
        <w:rPr>
          <w:rFonts w:ascii="Times New Roman"/>
          <w:b w:val="false"/>
          <w:i w:val="false"/>
          <w:color w:val="000000"/>
          <w:sz w:val="28"/>
        </w:rPr>
        <w:t xml:space="preserve"> к настоящим Правилам. К заявлению прикладываются эскиз объекта с цветовым решением и размерами, а также, в случае обращения представителя владельцев объектов, документ, удостоверяющий личность уполномоченного представителя, и документ, удостоверяющий полномочия на представительство.</w:t>
      </w:r>
      <w:r>
        <w:br/>
      </w:r>
      <w:r>
        <w:rPr>
          <w:rFonts w:ascii="Times New Roman"/>
          <w:b w:val="false"/>
          <w:i w:val="false"/>
          <w:color w:val="000000"/>
          <w:sz w:val="28"/>
        </w:rPr>
        <w:t>
      Национальный оператор по управлению автомобильными дорогами или местные исполнительные органы определяют место размещения объектов согласно заявлению (или рекомендуют другое место), а также проверяют соответствие размеров и художественного оформления объектов наружной (визуальной) рекламы требованиям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Пункт 5 в редакции постановления Правительства РК от 07.02.2014 </w:t>
      </w:r>
      <w:r>
        <w:rPr>
          <w:rFonts w:ascii="Times New Roman"/>
          <w:b w:val="false"/>
          <w:i w:val="false"/>
          <w:color w:val="000000"/>
          <w:sz w:val="28"/>
        </w:rPr>
        <w:t>№ 64</w:t>
      </w:r>
      <w:r>
        <w:rPr>
          <w:rFonts w:ascii="Times New Roman"/>
          <w:b w:val="false"/>
          <w:i w:val="false"/>
          <w:color w:val="ff0000"/>
          <w:sz w:val="28"/>
        </w:rPr>
        <w:t> (вводится в действие по истечении десяти календарных дней после дня его первого официального опубликования).</w:t>
      </w:r>
    </w:p>
    <w:bookmarkEnd w:id="80"/>
    <w:bookmarkStart w:name="z147" w:id="81"/>
    <w:p>
      <w:pPr>
        <w:spacing w:after="0"/>
        <w:ind w:left="0"/>
        <w:jc w:val="both"/>
      </w:pPr>
      <w:r>
        <w:rPr>
          <w:rFonts w:ascii="Times New Roman"/>
          <w:b w:val="false"/>
          <w:i w:val="false"/>
          <w:color w:val="000000"/>
          <w:sz w:val="28"/>
        </w:rPr>
        <w:t>
      6. В случае положительного решения осуществляется привязка объекта к дороге и оформляется паспорт, в котором приводятся: срок действия паспорта, схема размещения объекта на автомобильной дороге общего пользования с организацией движения по объекту и на подходах к нему и эскиз объекта наружной (визуальной) рекламы.</w:t>
      </w:r>
      <w:r>
        <w:br/>
      </w:r>
      <w:r>
        <w:rPr>
          <w:rFonts w:ascii="Times New Roman"/>
          <w:b w:val="false"/>
          <w:i w:val="false"/>
          <w:color w:val="000000"/>
          <w:sz w:val="28"/>
        </w:rPr>
        <w:t>
      </w:t>
      </w:r>
      <w:r>
        <w:rPr>
          <w:rFonts w:ascii="Times New Roman"/>
          <w:b w:val="false"/>
          <w:i w:val="false"/>
          <w:color w:val="ff0000"/>
          <w:sz w:val="28"/>
        </w:rPr>
        <w:t xml:space="preserve">Сноска. Пункт 6 в редакции </w:t>
      </w:r>
      <w:r>
        <w:rPr>
          <w:rFonts w:ascii="Times New Roman"/>
          <w:b w:val="false"/>
          <w:i w:val="false"/>
          <w:color w:val="ff0000"/>
          <w:sz w:val="28"/>
        </w:rPr>
        <w:t xml:space="preserve">постановления </w:t>
      </w:r>
      <w:r>
        <w:rPr>
          <w:rFonts w:ascii="Times New Roman"/>
          <w:b w:val="false"/>
          <w:i w:val="false"/>
          <w:color w:val="ff0000"/>
          <w:sz w:val="28"/>
        </w:rPr>
        <w:t xml:space="preserve">Правительства РК от 02.07.2011 </w:t>
      </w:r>
      <w:r>
        <w:rPr>
          <w:rFonts w:ascii="Times New Roman"/>
          <w:b w:val="false"/>
          <w:i w:val="false"/>
          <w:color w:val="000000"/>
          <w:sz w:val="28"/>
        </w:rPr>
        <w:t>№ 761</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End w:id="81"/>
    <w:bookmarkStart w:name="z148" w:id="82"/>
    <w:p>
      <w:pPr>
        <w:spacing w:after="0"/>
        <w:ind w:left="0"/>
        <w:jc w:val="both"/>
      </w:pPr>
      <w:r>
        <w:rPr>
          <w:rFonts w:ascii="Times New Roman"/>
          <w:b w:val="false"/>
          <w:i w:val="false"/>
          <w:color w:val="000000"/>
          <w:sz w:val="28"/>
        </w:rPr>
        <w:t>
      7. Паспорт выдается Национальным оператором по управлению автомобильными дорогами общего пользования международного и республиканского значения или местным исполнительным органом по автомобильным дорогам общего пользования областного или районного значения в течение пяти рабочих дней.</w:t>
      </w:r>
      <w:r>
        <w:br/>
      </w:r>
      <w:r>
        <w:rPr>
          <w:rFonts w:ascii="Times New Roman"/>
          <w:b w:val="false"/>
          <w:i w:val="false"/>
          <w:color w:val="000000"/>
          <w:sz w:val="28"/>
        </w:rPr>
        <w:t>
</w:t>
      </w:r>
      <w:r>
        <w:rPr>
          <w:rFonts w:ascii="Times New Roman"/>
          <w:b w:val="false"/>
          <w:i w:val="false"/>
          <w:color w:val="000000"/>
          <w:sz w:val="28"/>
        </w:rPr>
        <w:t>
      Паспорт выдается сроком не более, чем на один год, и продлевается по письменному обращению владельца объекта наружной (визуальной) рекламы.</w:t>
      </w:r>
      <w:r>
        <w:br/>
      </w:r>
      <w:r>
        <w:rPr>
          <w:rFonts w:ascii="Times New Roman"/>
          <w:b w:val="false"/>
          <w:i w:val="false"/>
          <w:color w:val="000000"/>
          <w:sz w:val="28"/>
        </w:rPr>
        <w:t>
</w:t>
      </w:r>
      <w:r>
        <w:rPr>
          <w:rFonts w:ascii="Times New Roman"/>
          <w:b w:val="false"/>
          <w:i w:val="false"/>
          <w:color w:val="000000"/>
          <w:sz w:val="28"/>
        </w:rPr>
        <w:t>
      Паспорт подлежит переоформлению, в случае изменения размеров установленных объектов.</w:t>
      </w:r>
      <w:r>
        <w:br/>
      </w:r>
      <w:r>
        <w:rPr>
          <w:rFonts w:ascii="Times New Roman"/>
          <w:b w:val="false"/>
          <w:i w:val="false"/>
          <w:color w:val="000000"/>
          <w:sz w:val="28"/>
        </w:rPr>
        <w:t>
</w:t>
      </w:r>
      <w:r>
        <w:rPr>
          <w:rFonts w:ascii="Times New Roman"/>
          <w:b w:val="false"/>
          <w:i w:val="false"/>
          <w:color w:val="000000"/>
          <w:sz w:val="28"/>
        </w:rPr>
        <w:t>
      Действие паспорта прекращается при обнаружении несоответствия фактических размеров объекта размерам, внесенным в паспорт.</w:t>
      </w:r>
      <w:r>
        <w:br/>
      </w:r>
      <w:r>
        <w:rPr>
          <w:rFonts w:ascii="Times New Roman"/>
          <w:b w:val="false"/>
          <w:i w:val="false"/>
          <w:color w:val="000000"/>
          <w:sz w:val="28"/>
        </w:rPr>
        <w:t>
      </w:t>
      </w:r>
      <w:r>
        <w:rPr>
          <w:rFonts w:ascii="Times New Roman"/>
          <w:b w:val="false"/>
          <w:i w:val="false"/>
          <w:color w:val="ff0000"/>
          <w:sz w:val="28"/>
        </w:rPr>
        <w:t xml:space="preserve">Сноска. Пункт 7 в редакции постановления Правительства РК от 16.10.2012 </w:t>
      </w:r>
      <w:r>
        <w:rPr>
          <w:rFonts w:ascii="Times New Roman"/>
          <w:b w:val="false"/>
          <w:i w:val="false"/>
          <w:color w:val="000000"/>
          <w:sz w:val="28"/>
        </w:rPr>
        <w:t>№ 1315</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 с изменениями, внесенными постановлениями Правительства РК от 14.12.2012 </w:t>
      </w:r>
      <w:r>
        <w:rPr>
          <w:rFonts w:ascii="Times New Roman"/>
          <w:b w:val="false"/>
          <w:i w:val="false"/>
          <w:color w:val="000000"/>
          <w:sz w:val="28"/>
        </w:rPr>
        <w:t>№ 1607</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 от 07.02.2014 </w:t>
      </w:r>
      <w:r>
        <w:rPr>
          <w:rFonts w:ascii="Times New Roman"/>
          <w:b w:val="false"/>
          <w:i w:val="false"/>
          <w:color w:val="000000"/>
          <w:sz w:val="28"/>
        </w:rPr>
        <w:t>№ 64</w:t>
      </w:r>
      <w:r>
        <w:rPr>
          <w:rFonts w:ascii="Times New Roman"/>
          <w:b w:val="false"/>
          <w:i w:val="false"/>
          <w:color w:val="ff0000"/>
          <w:sz w:val="28"/>
        </w:rPr>
        <w:t> (вводится в действие по истечении десяти календарных дней после дня его первого официального опубликования).</w:t>
      </w:r>
    </w:p>
    <w:bookmarkEnd w:id="82"/>
    <w:bookmarkStart w:name="z5" w:id="83"/>
    <w:p>
      <w:pPr>
        <w:spacing w:after="0"/>
        <w:ind w:left="0"/>
        <w:jc w:val="both"/>
      </w:pPr>
      <w:r>
        <w:rPr>
          <w:rFonts w:ascii="Times New Roman"/>
          <w:b w:val="false"/>
          <w:i w:val="false"/>
          <w:color w:val="000000"/>
          <w:sz w:val="28"/>
        </w:rPr>
        <w:t xml:space="preserve">
      8-11. </w:t>
      </w:r>
      <w:r>
        <w:rPr>
          <w:rFonts w:ascii="Times New Roman"/>
          <w:b w:val="false"/>
          <w:i w:val="false"/>
          <w:color w:val="ff0000"/>
          <w:sz w:val="28"/>
        </w:rPr>
        <w:t xml:space="preserve">Исключены </w:t>
      </w:r>
      <w:r>
        <w:rPr>
          <w:rFonts w:ascii="Times New Roman"/>
          <w:b w:val="false"/>
          <w:i w:val="false"/>
          <w:color w:val="000000"/>
          <w:sz w:val="28"/>
        </w:rPr>
        <w:t>постановлением</w:t>
      </w:r>
      <w:r>
        <w:rPr>
          <w:rFonts w:ascii="Times New Roman"/>
          <w:b w:val="false"/>
          <w:i w:val="false"/>
          <w:color w:val="ff0000"/>
          <w:sz w:val="28"/>
        </w:rPr>
        <w:t> </w:t>
      </w:r>
      <w:r>
        <w:rPr>
          <w:rFonts w:ascii="Times New Roman"/>
          <w:b w:val="false"/>
          <w:i w:val="false"/>
          <w:color w:val="ff0000"/>
          <w:sz w:val="28"/>
        </w:rPr>
        <w:t>Правительства РК от 1 июля 2002 г. N 711.</w:t>
      </w:r>
    </w:p>
    <w:bookmarkEnd w:id="83"/>
    <w:bookmarkStart w:name="z149" w:id="84"/>
    <w:p>
      <w:pPr>
        <w:spacing w:after="0"/>
        <w:ind w:left="0"/>
        <w:jc w:val="both"/>
      </w:pPr>
      <w:r>
        <w:rPr>
          <w:rFonts w:ascii="Times New Roman"/>
          <w:b w:val="false"/>
          <w:i w:val="false"/>
          <w:color w:val="000000"/>
          <w:sz w:val="28"/>
        </w:rPr>
        <w:t xml:space="preserve">
      12. </w:t>
      </w:r>
      <w:r>
        <w:rPr>
          <w:rFonts w:ascii="Times New Roman"/>
          <w:b w:val="false"/>
          <w:i w:val="false"/>
          <w:color w:val="ff0000"/>
          <w:sz w:val="28"/>
        </w:rPr>
        <w:t xml:space="preserve">Исключен постановлением Правительства РК от 31.12.2008 </w:t>
      </w:r>
      <w:r>
        <w:rPr>
          <w:rFonts w:ascii="Times New Roman"/>
          <w:b w:val="false"/>
          <w:i w:val="false"/>
          <w:color w:val="000000"/>
          <w:sz w:val="28"/>
        </w:rPr>
        <w:t xml:space="preserve">N 1312 </w:t>
      </w:r>
      <w:r>
        <w:rPr>
          <w:rFonts w:ascii="Times New Roman"/>
          <w:b w:val="false"/>
          <w:i w:val="false"/>
          <w:color w:val="ff0000"/>
          <w:sz w:val="28"/>
        </w:rPr>
        <w:t>(вводится в действие с 1 января 2009 года).</w:t>
      </w:r>
      <w:r>
        <w:br/>
      </w: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val="false"/>
          <w:color w:val="ff0000"/>
          <w:sz w:val="28"/>
        </w:rPr>
        <w:t xml:space="preserve">(Пункт 13 исключен - </w:t>
      </w:r>
      <w:r>
        <w:rPr>
          <w:rFonts w:ascii="Times New Roman"/>
          <w:b w:val="false"/>
          <w:i w:val="false"/>
          <w:color w:val="000000"/>
          <w:sz w:val="28"/>
        </w:rPr>
        <w:t>постановлением</w:t>
      </w:r>
      <w:r>
        <w:rPr>
          <w:rFonts w:ascii="Times New Roman"/>
          <w:b w:val="false"/>
          <w:i w:val="false"/>
          <w:color w:val="ff0000"/>
          <w:sz w:val="28"/>
        </w:rPr>
        <w:t> </w:t>
      </w:r>
      <w:r>
        <w:rPr>
          <w:rFonts w:ascii="Times New Roman"/>
          <w:b w:val="false"/>
          <w:i w:val="false"/>
          <w:color w:val="ff0000"/>
          <w:sz w:val="28"/>
        </w:rPr>
        <w:t xml:space="preserve">Правительства РК от 1 июля 2002 г. N 711) </w:t>
      </w:r>
    </w:p>
    <w:bookmarkEnd w:id="84"/>
    <w:bookmarkStart w:name="z150" w:id="85"/>
    <w:p>
      <w:pPr>
        <w:spacing w:after="0"/>
        <w:ind w:left="0"/>
        <w:jc w:val="both"/>
      </w:pPr>
      <w:r>
        <w:rPr>
          <w:rFonts w:ascii="Times New Roman"/>
          <w:b w:val="false"/>
          <w:i w:val="false"/>
          <w:color w:val="000000"/>
          <w:sz w:val="28"/>
        </w:rPr>
        <w:t>
      14. Взимаемая с владельцев объектов наружной (визуальной) рекламы плата подлежит внесению в соответствующий бюджет.</w:t>
      </w:r>
      <w:r>
        <w:br/>
      </w:r>
      <w:r>
        <w:rPr>
          <w:rFonts w:ascii="Times New Roman"/>
          <w:b w:val="false"/>
          <w:i w:val="false"/>
          <w:color w:val="000000"/>
          <w:sz w:val="28"/>
        </w:rPr>
        <w:t>
</w:t>
      </w:r>
      <w:r>
        <w:rPr>
          <w:rFonts w:ascii="Times New Roman"/>
          <w:b w:val="false"/>
          <w:i w:val="false"/>
          <w:color w:val="ff0000"/>
          <w:sz w:val="28"/>
        </w:rPr>
        <w:t xml:space="preserve">      Сноска. Пункт 14 в редакции </w:t>
      </w:r>
      <w:r>
        <w:rPr>
          <w:rFonts w:ascii="Times New Roman"/>
          <w:b w:val="false"/>
          <w:i w:val="false"/>
          <w:color w:val="ff0000"/>
          <w:sz w:val="28"/>
        </w:rPr>
        <w:t xml:space="preserve">постановления </w:t>
      </w:r>
      <w:r>
        <w:rPr>
          <w:rFonts w:ascii="Times New Roman"/>
          <w:b w:val="false"/>
          <w:i w:val="false"/>
          <w:color w:val="ff0000"/>
          <w:sz w:val="28"/>
        </w:rPr>
        <w:t xml:space="preserve">Правительства РК от 02.07.2011 </w:t>
      </w:r>
      <w:r>
        <w:rPr>
          <w:rFonts w:ascii="Times New Roman"/>
          <w:b w:val="false"/>
          <w:i w:val="false"/>
          <w:color w:val="000000"/>
          <w:sz w:val="28"/>
        </w:rPr>
        <w:t>№ 761</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End w:id="85"/>
    <w:bookmarkStart w:name="z151" w:id="86"/>
    <w:p>
      <w:pPr>
        <w:spacing w:after="0"/>
        <w:ind w:left="0"/>
        <w:jc w:val="both"/>
      </w:pPr>
      <w:r>
        <w:rPr>
          <w:rFonts w:ascii="Times New Roman"/>
          <w:b w:val="false"/>
          <w:i w:val="false"/>
          <w:color w:val="000000"/>
          <w:sz w:val="28"/>
        </w:rPr>
        <w:t>
      15. Запрещается самовольное размещение объектов наружной (визуальной) рекламы без соответствующего оформления документации и согласования с Национальным оператором по управлению автомобильными дорогами или местными исполнительными органами.</w:t>
      </w:r>
      <w:r>
        <w:br/>
      </w:r>
      <w:r>
        <w:rPr>
          <w:rFonts w:ascii="Times New Roman"/>
          <w:b w:val="false"/>
          <w:i w:val="false"/>
          <w:color w:val="000000"/>
          <w:sz w:val="28"/>
        </w:rPr>
        <w:t>
      При отсутствии соответствующего разрешительного документа основанием для взыскания и внесения в бюджет суммы платы является фактическое размещение объектов наружной (визуальной) рекламы.</w:t>
      </w:r>
      <w:r>
        <w:br/>
      </w:r>
      <w:r>
        <w:rPr>
          <w:rFonts w:ascii="Times New Roman"/>
          <w:b w:val="false"/>
          <w:i w:val="false"/>
          <w:color w:val="000000"/>
          <w:sz w:val="28"/>
        </w:rPr>
        <w:t>
      </w:t>
      </w:r>
      <w:r>
        <w:rPr>
          <w:rFonts w:ascii="Times New Roman"/>
          <w:b w:val="false"/>
          <w:i w:val="false"/>
          <w:color w:val="ff0000"/>
          <w:sz w:val="28"/>
        </w:rPr>
        <w:t xml:space="preserve">Сноска. Пункт 15 в редакции </w:t>
      </w:r>
      <w:r>
        <w:rPr>
          <w:rFonts w:ascii="Times New Roman"/>
          <w:b w:val="false"/>
          <w:i w:val="false"/>
          <w:color w:val="ff0000"/>
          <w:sz w:val="28"/>
        </w:rPr>
        <w:t xml:space="preserve">постановления </w:t>
      </w:r>
      <w:r>
        <w:rPr>
          <w:rFonts w:ascii="Times New Roman"/>
          <w:b w:val="false"/>
          <w:i w:val="false"/>
          <w:color w:val="ff0000"/>
          <w:sz w:val="28"/>
        </w:rPr>
        <w:t xml:space="preserve">Правительства РК от 02.07.2011 </w:t>
      </w:r>
      <w:r>
        <w:rPr>
          <w:rFonts w:ascii="Times New Roman"/>
          <w:b w:val="false"/>
          <w:i w:val="false"/>
          <w:color w:val="000000"/>
          <w:sz w:val="28"/>
        </w:rPr>
        <w:t>№ 761</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 с изменениями, внесенными постановлениями Правительства РК от 16.10.2012 </w:t>
      </w:r>
      <w:r>
        <w:rPr>
          <w:rFonts w:ascii="Times New Roman"/>
          <w:b w:val="false"/>
          <w:i w:val="false"/>
          <w:color w:val="000000"/>
          <w:sz w:val="28"/>
        </w:rPr>
        <w:t>№ 1315</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 от 14.12.2012 </w:t>
      </w:r>
      <w:r>
        <w:rPr>
          <w:rFonts w:ascii="Times New Roman"/>
          <w:b w:val="false"/>
          <w:i w:val="false"/>
          <w:color w:val="000000"/>
          <w:sz w:val="28"/>
        </w:rPr>
        <w:t>№ 1607</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 от 24.12.2013 </w:t>
      </w:r>
      <w:r>
        <w:rPr>
          <w:rFonts w:ascii="Times New Roman"/>
          <w:b w:val="false"/>
          <w:i w:val="false"/>
          <w:color w:val="000000"/>
          <w:sz w:val="28"/>
        </w:rPr>
        <w:t>№ 1390</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 от 07.02.2014 </w:t>
      </w:r>
      <w:r>
        <w:rPr>
          <w:rFonts w:ascii="Times New Roman"/>
          <w:b w:val="false"/>
          <w:i w:val="false"/>
          <w:color w:val="000000"/>
          <w:sz w:val="28"/>
        </w:rPr>
        <w:t>№ 64</w:t>
      </w:r>
      <w:r>
        <w:rPr>
          <w:rFonts w:ascii="Times New Roman"/>
          <w:b w:val="false"/>
          <w:i w:val="false"/>
          <w:color w:val="ff0000"/>
          <w:sz w:val="28"/>
        </w:rPr>
        <w:t> (вводится в действие по истечении десяти календарных дней после дня его первого официального опубликования).</w:t>
      </w:r>
    </w:p>
    <w:bookmarkEnd w:id="86"/>
    <w:bookmarkStart w:name="z152" w:id="87"/>
    <w:p>
      <w:pPr>
        <w:spacing w:after="0"/>
        <w:ind w:left="0"/>
        <w:jc w:val="both"/>
      </w:pPr>
      <w:r>
        <w:rPr>
          <w:rFonts w:ascii="Times New Roman"/>
          <w:b w:val="false"/>
          <w:i w:val="false"/>
          <w:color w:val="000000"/>
          <w:sz w:val="28"/>
        </w:rPr>
        <w:t>
      16. Самовольно разместившие объекты наружной (визуальной) рекламы владельцы возмещают материальный ущерб, причиненный дорожному хозяйству, в установленном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w:t>
      </w:r>
      <w:r>
        <w:br/>
      </w:r>
      <w:r>
        <w:rPr>
          <w:rFonts w:ascii="Times New Roman"/>
          <w:b w:val="false"/>
          <w:i w:val="false"/>
          <w:color w:val="000000"/>
          <w:sz w:val="28"/>
        </w:rPr>
        <w:t>
      Самовольное использование полосы отвода прекращается без возмещения затрат, произведенных за время незаконного использования.</w:t>
      </w:r>
      <w:r>
        <w:br/>
      </w:r>
      <w:r>
        <w:rPr>
          <w:rFonts w:ascii="Times New Roman"/>
          <w:b w:val="false"/>
          <w:i w:val="false"/>
          <w:color w:val="000000"/>
          <w:sz w:val="28"/>
        </w:rPr>
        <w:t>
      </w:t>
      </w:r>
      <w:r>
        <w:rPr>
          <w:rFonts w:ascii="Times New Roman"/>
          <w:b w:val="false"/>
          <w:i w:val="false"/>
          <w:color w:val="ff0000"/>
          <w:sz w:val="28"/>
        </w:rPr>
        <w:t xml:space="preserve">Сноска. Пункт 16 с изменением, внесенным </w:t>
      </w:r>
      <w:r>
        <w:rPr>
          <w:rFonts w:ascii="Times New Roman"/>
          <w:b w:val="false"/>
          <w:i w:val="false"/>
          <w:color w:val="ff0000"/>
          <w:sz w:val="28"/>
        </w:rPr>
        <w:t xml:space="preserve">постановлением </w:t>
      </w:r>
      <w:r>
        <w:rPr>
          <w:rFonts w:ascii="Times New Roman"/>
          <w:b w:val="false"/>
          <w:i w:val="false"/>
          <w:color w:val="ff0000"/>
          <w:sz w:val="28"/>
        </w:rPr>
        <w:t xml:space="preserve">Правительства РК от 02.07.2011 </w:t>
      </w:r>
      <w:r>
        <w:rPr>
          <w:rFonts w:ascii="Times New Roman"/>
          <w:b w:val="false"/>
          <w:i w:val="false"/>
          <w:color w:val="000000"/>
          <w:sz w:val="28"/>
        </w:rPr>
        <w:t>№ 761</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End w:id="87"/>
    <w:bookmarkStart w:name="z17" w:id="88"/>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Правилам размещения наружной    </w:t>
      </w:r>
      <w:r>
        <w:br/>
      </w:r>
      <w:r>
        <w:rPr>
          <w:rFonts w:ascii="Times New Roman"/>
          <w:b w:val="false"/>
          <w:i w:val="false"/>
          <w:color w:val="000000"/>
          <w:sz w:val="28"/>
        </w:rPr>
        <w:t>
(визуальной) рекламы     </w:t>
      </w:r>
      <w:r>
        <w:br/>
      </w:r>
      <w:r>
        <w:rPr>
          <w:rFonts w:ascii="Times New Roman"/>
          <w:b w:val="false"/>
          <w:i w:val="false"/>
          <w:color w:val="000000"/>
          <w:sz w:val="28"/>
        </w:rPr>
        <w:t xml:space="preserve">
в полосе отвода автомобильных  </w:t>
      </w:r>
      <w:r>
        <w:br/>
      </w:r>
      <w:r>
        <w:rPr>
          <w:rFonts w:ascii="Times New Roman"/>
          <w:b w:val="false"/>
          <w:i w:val="false"/>
          <w:color w:val="000000"/>
          <w:sz w:val="28"/>
        </w:rPr>
        <w:t xml:space="preserve">
дорог общего пользования    </w:t>
      </w:r>
    </w:p>
    <w:bookmarkEnd w:id="88"/>
    <w:p>
      <w:pPr>
        <w:spacing w:after="0"/>
        <w:ind w:left="0"/>
        <w:jc w:val="both"/>
      </w:pPr>
      <w:r>
        <w:rPr>
          <w:rFonts w:ascii="Times New Roman"/>
          <w:b w:val="false"/>
          <w:i w:val="false"/>
          <w:color w:val="000000"/>
          <w:sz w:val="28"/>
        </w:rPr>
        <w:t>_____________________________________</w:t>
      </w:r>
      <w:r>
        <w:br/>
      </w:r>
      <w:r>
        <w:rPr>
          <w:rFonts w:ascii="Times New Roman"/>
          <w:b w:val="false"/>
          <w:i w:val="false"/>
          <w:color w:val="000000"/>
          <w:sz w:val="28"/>
        </w:rPr>
        <w:t xml:space="preserve">
областной филиал АО «НК «ҚазАвтоЖол» </w:t>
      </w:r>
      <w:r>
        <w:br/>
      </w:r>
      <w:r>
        <w:rPr>
          <w:rFonts w:ascii="Times New Roman"/>
          <w:b w:val="false"/>
          <w:i w:val="false"/>
          <w:color w:val="000000"/>
          <w:sz w:val="28"/>
        </w:rPr>
        <w:t>
Министерства транспорта и коммуникаций</w:t>
      </w:r>
      <w:r>
        <w:br/>
      </w:r>
      <w:r>
        <w:rPr>
          <w:rFonts w:ascii="Times New Roman"/>
          <w:b w:val="false"/>
          <w:i w:val="false"/>
          <w:color w:val="000000"/>
          <w:sz w:val="28"/>
        </w:rPr>
        <w:t>
Республики Казахстан</w:t>
      </w:r>
      <w:r>
        <w:br/>
      </w:r>
      <w:r>
        <w:rPr>
          <w:rFonts w:ascii="Times New Roman"/>
          <w:b w:val="false"/>
          <w:i w:val="false"/>
          <w:color w:val="000000"/>
          <w:sz w:val="28"/>
        </w:rPr>
        <w:t>
____________________________________</w:t>
      </w:r>
      <w:r>
        <w:br/>
      </w:r>
      <w:r>
        <w:rPr>
          <w:rFonts w:ascii="Times New Roman"/>
          <w:b w:val="false"/>
          <w:i w:val="false"/>
          <w:color w:val="000000"/>
          <w:sz w:val="28"/>
        </w:rPr>
        <w:t>
(структурное подразделение</w:t>
      </w:r>
      <w:r>
        <w:br/>
      </w:r>
      <w:r>
        <w:rPr>
          <w:rFonts w:ascii="Times New Roman"/>
          <w:b w:val="false"/>
          <w:i w:val="false"/>
          <w:color w:val="000000"/>
          <w:sz w:val="28"/>
        </w:rPr>
        <w:t>
местного исполнительного органа)</w:t>
      </w:r>
      <w:r>
        <w:br/>
      </w:r>
      <w:r>
        <w:rPr>
          <w:rFonts w:ascii="Times New Roman"/>
          <w:b w:val="false"/>
          <w:i w:val="false"/>
          <w:color w:val="000000"/>
          <w:sz w:val="28"/>
        </w:rPr>
        <w:t>
____________________________________</w:t>
      </w:r>
      <w:r>
        <w:br/>
      </w:r>
      <w:r>
        <w:rPr>
          <w:rFonts w:ascii="Times New Roman"/>
          <w:b w:val="false"/>
          <w:i w:val="false"/>
          <w:color w:val="000000"/>
          <w:sz w:val="28"/>
        </w:rPr>
        <w:t xml:space="preserve">
(Ф.И.О. руководителя)        </w:t>
      </w:r>
      <w:r>
        <w:br/>
      </w:r>
      <w:r>
        <w:rPr>
          <w:rFonts w:ascii="Times New Roman"/>
          <w:b w:val="false"/>
          <w:i w:val="false"/>
          <w:color w:val="000000"/>
          <w:sz w:val="28"/>
        </w:rPr>
        <w:t>
от __________________________________</w:t>
      </w:r>
      <w:r>
        <w:br/>
      </w:r>
      <w:r>
        <w:rPr>
          <w:rFonts w:ascii="Times New Roman"/>
          <w:b w:val="false"/>
          <w:i w:val="false"/>
          <w:color w:val="000000"/>
          <w:sz w:val="28"/>
        </w:rPr>
        <w:t>
(Ф.И.О. физического лица либо полное</w:t>
      </w:r>
      <w:r>
        <w:br/>
      </w:r>
      <w:r>
        <w:rPr>
          <w:rFonts w:ascii="Times New Roman"/>
          <w:b w:val="false"/>
          <w:i w:val="false"/>
          <w:color w:val="000000"/>
          <w:sz w:val="28"/>
        </w:rPr>
        <w:t>
____________________________________</w:t>
      </w:r>
      <w:r>
        <w:br/>
      </w:r>
      <w:r>
        <w:rPr>
          <w:rFonts w:ascii="Times New Roman"/>
          <w:b w:val="false"/>
          <w:i w:val="false"/>
          <w:color w:val="000000"/>
          <w:sz w:val="28"/>
        </w:rPr>
        <w:t xml:space="preserve">
наименование юридического лица)   </w:t>
      </w:r>
      <w:r>
        <w:br/>
      </w:r>
      <w:r>
        <w:rPr>
          <w:rFonts w:ascii="Times New Roman"/>
          <w:b w:val="false"/>
          <w:i w:val="false"/>
          <w:color w:val="000000"/>
          <w:sz w:val="28"/>
        </w:rPr>
        <w:t>
____________________________________</w:t>
      </w:r>
      <w:r>
        <w:br/>
      </w:r>
      <w:r>
        <w:rPr>
          <w:rFonts w:ascii="Times New Roman"/>
          <w:b w:val="false"/>
          <w:i w:val="false"/>
          <w:color w:val="000000"/>
          <w:sz w:val="28"/>
        </w:rPr>
        <w:t>
(реквизиты документа, удостоверяющего</w:t>
      </w:r>
      <w:r>
        <w:br/>
      </w:r>
      <w:r>
        <w:rPr>
          <w:rFonts w:ascii="Times New Roman"/>
          <w:b w:val="false"/>
          <w:i w:val="false"/>
          <w:color w:val="000000"/>
          <w:sz w:val="28"/>
        </w:rPr>
        <w:t>
____________________________________</w:t>
      </w:r>
      <w:r>
        <w:br/>
      </w:r>
      <w:r>
        <w:rPr>
          <w:rFonts w:ascii="Times New Roman"/>
          <w:b w:val="false"/>
          <w:i w:val="false"/>
          <w:color w:val="000000"/>
          <w:sz w:val="28"/>
        </w:rPr>
        <w:t>
личность физического (ИИН) или юридического</w:t>
      </w:r>
      <w:r>
        <w:br/>
      </w:r>
      <w:r>
        <w:rPr>
          <w:rFonts w:ascii="Times New Roman"/>
          <w:b w:val="false"/>
          <w:i w:val="false"/>
          <w:color w:val="000000"/>
          <w:sz w:val="28"/>
        </w:rPr>
        <w:t>
____________________________________</w:t>
      </w:r>
      <w:r>
        <w:br/>
      </w:r>
      <w:r>
        <w:rPr>
          <w:rFonts w:ascii="Times New Roman"/>
          <w:b w:val="false"/>
          <w:i w:val="false"/>
          <w:color w:val="000000"/>
          <w:sz w:val="28"/>
        </w:rPr>
        <w:t xml:space="preserve">
лица (БИН), контактный телефон, адрес)          </w:t>
      </w:r>
    </w:p>
    <w:p>
      <w:pPr>
        <w:spacing w:after="0"/>
        <w:ind w:left="0"/>
        <w:jc w:val="both"/>
      </w:pPr>
      <w:r>
        <w:rPr>
          <w:rFonts w:ascii="Times New Roman"/>
          <w:b w:val="false"/>
          <w:i w:val="false"/>
          <w:color w:val="000000"/>
          <w:sz w:val="28"/>
        </w:rPr>
        <w:t>                               </w:t>
      </w:r>
      <w:r>
        <w:rPr>
          <w:rFonts w:ascii="Times New Roman"/>
          <w:b/>
          <w:i w:val="false"/>
          <w:color w:val="000000"/>
          <w:sz w:val="28"/>
        </w:rPr>
        <w:t>ЗАЯВЛЕНИЕ</w:t>
      </w:r>
    </w:p>
    <w:p>
      <w:pPr>
        <w:spacing w:after="0"/>
        <w:ind w:left="0"/>
        <w:jc w:val="both"/>
      </w:pPr>
      <w:r>
        <w:rPr>
          <w:rFonts w:ascii="Times New Roman"/>
          <w:b w:val="false"/>
          <w:i w:val="false"/>
          <w:color w:val="ff0000"/>
          <w:sz w:val="28"/>
        </w:rPr>
        <w:t xml:space="preserve">      Сноска. Правила дополнены приложением в соответствии с постановлением Правительства РК от 10.06.2013 </w:t>
      </w:r>
      <w:r>
        <w:rPr>
          <w:rFonts w:ascii="Times New Roman"/>
          <w:b w:val="false"/>
          <w:i w:val="false"/>
          <w:color w:val="ff0000"/>
          <w:sz w:val="28"/>
        </w:rPr>
        <w:t>№ 591</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 в редакции постановления Правительства РК от 07.02.2014 </w:t>
      </w:r>
      <w:r>
        <w:rPr>
          <w:rFonts w:ascii="Times New Roman"/>
          <w:b w:val="false"/>
          <w:i w:val="false"/>
          <w:color w:val="ff0000"/>
          <w:sz w:val="28"/>
        </w:rPr>
        <w:t>№ 64</w:t>
      </w:r>
      <w:r>
        <w:rPr>
          <w:rFonts w:ascii="Times New Roman"/>
          <w:b w:val="false"/>
          <w:i w:val="false"/>
          <w:color w:val="ff0000"/>
          <w:sz w:val="28"/>
        </w:rPr>
        <w:t>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Прошу выдать паспорт на размещение наружной (визуальной) рекламы в полосе отвода автомобильных дорог общего пользования международного и республиканского/областного и районного значения.</w:t>
      </w:r>
    </w:p>
    <w:p>
      <w:pPr>
        <w:spacing w:after="0"/>
        <w:ind w:left="0"/>
        <w:jc w:val="both"/>
      </w:pPr>
      <w:r>
        <w:rPr>
          <w:rFonts w:ascii="Times New Roman"/>
          <w:b w:val="false"/>
          <w:i w:val="false"/>
          <w:color w:val="000000"/>
          <w:sz w:val="28"/>
        </w:rPr>
        <w:t>Дата _______ Получатель ______________________</w:t>
      </w:r>
      <w:r>
        <w:br/>
      </w:r>
      <w:r>
        <w:rPr>
          <w:rFonts w:ascii="Times New Roman"/>
          <w:b w:val="false"/>
          <w:i w:val="false"/>
          <w:color w:val="000000"/>
          <w:sz w:val="28"/>
        </w:rPr>
        <w:t>
           (фамилия, имя, отчество физического или</w:t>
      </w:r>
      <w:r>
        <w:br/>
      </w:r>
      <w:r>
        <w:rPr>
          <w:rFonts w:ascii="Times New Roman"/>
          <w:b w:val="false"/>
          <w:i w:val="false"/>
          <w:color w:val="000000"/>
          <w:sz w:val="28"/>
        </w:rPr>
        <w:t>
      ____________________________________</w:t>
      </w:r>
      <w:r>
        <w:br/>
      </w:r>
      <w:r>
        <w:rPr>
          <w:rFonts w:ascii="Times New Roman"/>
          <w:b w:val="false"/>
          <w:i w:val="false"/>
          <w:color w:val="000000"/>
          <w:sz w:val="28"/>
        </w:rPr>
        <w:t>
      наименование юридического лица либо</w:t>
      </w:r>
      <w:r>
        <w:br/>
      </w:r>
      <w:r>
        <w:rPr>
          <w:rFonts w:ascii="Times New Roman"/>
          <w:b w:val="false"/>
          <w:i w:val="false"/>
          <w:color w:val="000000"/>
          <w:sz w:val="28"/>
        </w:rPr>
        <w:t>
      ____________________________________</w:t>
      </w:r>
      <w:r>
        <w:br/>
      </w:r>
      <w:r>
        <w:rPr>
          <w:rFonts w:ascii="Times New Roman"/>
          <w:b w:val="false"/>
          <w:i w:val="false"/>
          <w:color w:val="000000"/>
          <w:sz w:val="28"/>
        </w:rPr>
        <w:t>
        уполномоченного лица,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