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a742" w14:textId="c52a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программ и подпрограмм Службы охраны Президента Республики Казахстан для разработки государственного бюджета на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сентября 1998 года № 850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пункта 2 постановления Правительства Республики Казахстан от 25 июля 1998 года № 703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P980703_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разработки проекта Закона Республики Казахстан "О республиканском бюджете на 1999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программ и подпрограмм Службы охраны Президента Республики Казахстан, финансируемых из республиканского бюджета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Службе охраны Президента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7 сентября 1998 года утвердить по согласованию с Министерством энергетики, индустрии и торговли и Министерством финансов Республики Казахстан методические документы по формированию государственных заказов Службы охраны в соответствии с вышеназванным перечнем;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месячный срок подготовить и внести в Правительство Республики Казахстан предложения о приведении действующих нормативных правовых актов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Утвержден    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5 сентября 1998 года № 850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Перечень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программ и подпрограмм Службы охраны Президента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Казахстан, финансируемых из республиканского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 № |                                     |      Форма     |    Форма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 Наименование            | финансирования | финансирования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                                   |   в 1998 году  |   на 1999 год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|___|_____________________________________|________________|________________|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 1 |Государственные услуги общего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|характера         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|Административные расходы             | На содержание  |  На содержание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|на республиканском уровне 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Аппарат центрального органа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Аппарат по обеспечению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охранных мероприятий   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|Государственные заказы, выполняемые  |      То же     |За оказанные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|на республиканском уровне            |                |услуги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Укрепление материально-технической|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базы                             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   |   Обслуживание зданий и обеспечение |                |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 деятельности работников           |                |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|___|_____________________________________|________________|________________|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(Корректор: И.В. 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оператор: 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10.12.98г.)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