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c992f" w14:textId="e2c99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Министерством образования, культуры и здравоохранения Республики Казахстан и Государственным Управлением по делам туризма Китайской Народной Республики о сотрудничестве в области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сентября 1998 г. N 863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Утвердить Соглашение между Министерством образования, культуры
и здравоохранения Республики Казахстан и Государственным Управлением
по делам туризма Китайской Народной Республики о сотрудничестве в
области туризма, подписанное в Пекине 7 мая 1998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СОГЛАШЕНИЕ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между Министерством образования, культуры и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Республики Казахстан и Государственным Управлением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по делам туризма Китайской Народной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о сотрудничестве в области туризма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Министерство образования, культуры и здравоохранения Республики
Казахстан и Государственное управление по делам туризма Китайской
Народной Республики, именуемые в дальнейшем "Стороны", для
продвижения дружественного обмена между народами двух стран,
развития сотрудничества в области туризма, согласились о
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согласны содействовать развитию сотрудничества между
двумя государствами в области туризма на взаимовыгодной основе в
соответствии с законоположениями каждой из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намерены поддерживать усилия туристических ведомств и
туристических компаний по расширению областей сотрудничества, в том
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содействовать целенаправленному сотрудничеству между
предприятиями и предоставлению обслуживания туристов;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содействовать сотрудничеству по инвестированию и управлению в
деле строительства, реконструкции и управления гостиниц, ресторанов
и других туристических объектов.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согласны совместно принимать меры по содействию
непрерывному и здоровому развитию приграничного туризма.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Стороны согласны сотрудничать в деле открытия и развития
туристического объекта "Великий Шелковый путь".
                              Статья 5
     Стороны согласны осуществлять обмен статистической и иной
информацией о туризме, в частности:
     - о количестве туристов, въехавших и выехавших из страны и
структуре туризма;
     - планах развития туризма;
     - законоположениях и критериях туризма.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согласились проводить сотрудничество в сфере подготовки
специалистов туристской отрасли, организовывать взаимный обмен
научными работниками и делегациями.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предоставления удобств туристам сопредельной страны,
стороны способствуют упрощению работы по пограничному, таможенному
контролю, визовым формальностям.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предоставляют удобства при открытии туристских
представительств сопредельной страны в этой стране.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вступает в силу со дня подписания и
действует в течение пяти лет. Если за шесть месяцев до истечения
срока действия настоящего соглашения ни одна из сторон не известит в
письменном виде другую сторону о приостановлении действия настоящего
соглашения, то оно автоматически продлевается на пять лет. Внесение
изменений и дополнений в настоящее соглашение осуществляется путем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отдельных двусторонних консультаций.
     Совершено в Пекине 7 мая 1998 года в двух экземплярах, на
казахском, китайском и русском языках, причем все тексты одинаково
действительны. В случае возникновения разногласий в толковании
статей настоящего Соглашения, текст на русском языке является
превалирующим.
     ЗА МИНИСТЕРСТВО                   ЗА ГОСУДАРСТВЕННОЕ
     ОБРАЗОВАНИЯ,                      УПРАВЛЕНИЕ ПО
     КУЛЬТУРЫ И                        ДЕЛАМ ТУРИЗМА
     ЗДРАВООХРАНЕНИЯ                   КИТАЙСКОЙ НАРОДНОЙ
     РЕСПУБЛИКИ                        РЕСПУБЛИКИ
    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