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f75" w14:textId="478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Н.А.Назарбаева в Турецкую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1998 г. N 866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в Турецкую Республику, обеспечения взаимовыгодного сотрудничества, дальнейшего расширения и развития двусторонних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Н.А.Назарбаева в Турецкую Республику 14-18 июня 1998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ведомствам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9 сентября 1998 года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ПЛАН МЕРОПРИЯТИЙ ПО РЕАЛИЗАЦИИ СОГЛАШЕНИЙ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ОФИЦИАЛЬНОГО ВИЗИТА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КАЗАХСТАН Н.А.НАЗАРБАЕВА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ТУРЕЦКУЮ РЕСПУБЛИКУ 14-18 ИЮНЯ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Мероприятие        !Форма исполнения!Срок    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    !исполнения 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 !       3        !     4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I. Реализация подписанных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Внести на рассмотрение     Постановление    Сентябрь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предложение  Правительства    1998 года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утверждении Соглашения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Турецкой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Установить контроль за     Информация об    1 раз в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реализацией Соглашения,    исполнении       полгода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указанного в пункте 1.1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II. Согласование и подготовка Соглашений к подписанию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Соглашение между           Парафирование    IV квартал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 1998 года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поддержке малого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Программа культурного      Подписание       -"-        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обмена на 1999-2000 годы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Республикой Казахстан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Турецкой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Реализация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Разработать и согласовать  Постановление    -"-   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турецкой стороной        Правительства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Программу увеличения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торгово-экономического                             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оборота между Республикой                  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Турецкой                                    Минфин,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на ближайшие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лет и внести ее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Продолжить проработку      Соглашение       -"-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 с Эксимбанком                  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Турции о выделении Казахстану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льготного кредита на сумму                              Эксимбанк,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 млн. долл. США для                                 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поддержки малого и среднего                             Минфин,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 Продолжить с турецкой      Создание         -"-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и другими         рабочей группы         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заинтересованными          по оценке ТЭО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сторонами разработку       трубопровода                 торговли, НКК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транспортировки    Баку-Джейхан                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казахстанского               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углеводородного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маршруту Баку - Джейхан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Согласовать сроки и        3 заседание      III-IV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провести заседание         комиссии         кварталы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казахстанско-турецкой                       1998 года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         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