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564" w14:textId="4f45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"Павлодартрактор"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1998 г. N 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акционерного общества "Павлодартрактор" банкротом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банкротстве", учитывая важное стратегическое значение акционерного общества "Павлодартрактор",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акционерного общества "Павлодартрактор"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покупателем имущественного комплекса акционерного общества "Павлодартрактор" производства не менее 2000 тракторов и бульдозеров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стартовую цену конкурсной массы не ниже суммы требований кредиторов первой очереди;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конкурсной массы при участии представителей Департамента государственного имущества и приватизации Министерства финансов и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потенциального инвестора для финансирования работ по реструктуризации и подготовке к осенне-зимнему периоду на время проведения процедуры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включение затрат потенциального инвестора на реструктуризацию и подготовку к осенне-зимнему периоду в административные расходы, связанные с проведением процедуры банкротства.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после реорганизации тракторного производства внести в Правительство Республики Казахстан предложение о мобилизационном задании;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разрешить покупателю имущественного комплекса в производственных целях произвести разбронирование и заимствование сверхнормативных товарно-материальных ценностей, хранящихся на складах материального резерва акционерного общества "Павлодартрактор", с последующим восполнением по утвержденному Министерством энергетики, индустрии и торговли Республики Казахстан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обязательства покупателя по погашению требований кредиторов третьей очереди по согласованию с полномочным представителем таких кредиторов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торгам допускаются юридические лица, имеющие опыт работы в сельскохозяйственном машиностроении;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гарантийный взнос для участия в торгах составляет не менее 100 процентов суммы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предоставить потенциальному инвестору, участвовавшему в финансировании в период проведения процедуры банкротства, приоритетное право приобретения конкурсной массы, при этом сумма затрат на реструктуризацию и подготовку к осенне-зимнему периоду засчитывается в счет оплаты гарантийного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освоению средств, предусмотренных на 1998 год в лизинговом фонде и Государственном фонде финансовой поддержки сельского хозяйства, в пределах 240 млн. тенге для приобретения тракторов отечественного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разработать и внести в Правительство Республики Казахстан проект Правил организации приобретения тракторов отечественного производства на лизинговой основе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Разрешить ассоциации "Центрагромаш" перераспределить 90 млн. тенге из средств, предусмотренных постановлением Правительства Республики Казахстан от 10 марта 1998 года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объектов производственного назначения и социальной сферы, финансируемых за счет средств республиканского бюджета в 1998 году на безвозвратной основе", на организацию выпуска трансмиссии и двигателя к трактору Т-95, потенциальному инвестору для использования их на сегментацию, реструктуризацию и подготовку к работе в условиях осенне-зимнего периода реорганизуемого имущественного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Рекомендовать Народному Банку Казахстана, открытому акционерному обществу "Казкоммерцбанк", закрытому акционерному обществу "Банк ТуранАлем" и закрытому акционерному обществу "Казагропромбанк" рассмотреть вопрос кредитования потенциального инвестора под залог его имущества для инвестирования реорганизации тракторного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