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14e7" w14:textId="ddb1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Министерства энергетики, индустрии и торговли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1998 года № 878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Министерства энергетики,индустрии и торговли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14 сентября 1998 года утвердить по согласованию с Министерством финансов Республики Казахстан методические документы по формированию государственных заказов Министерства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от 11 сентября 1998 года № 878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программ и подпрограмм Министерства энергетики, индустрии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 торговли Республики Казахстан, финансируемых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 |      Форма     |    Форма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 Наименование            | финансирования | финансирования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 в 1998 году  |  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|Раздел "Расходы"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|Государственные услуги общего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|характера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 На содержание 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|услуги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Прикладные исследования в области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энергетики, индустрии,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строительства, стандартизации,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сертификации, метрологии и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систем качества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Создание автоматизированной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информационной базы данных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|11 |Горнодобывающая промышленность и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|полезные ископаемые за исключением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|топлива; обрабатывающая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|промышленность; строительство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|Закрытие шахт Карагандинского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|угольного бассейна (шахты имени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|Горбачева, "Кировская", "Арман")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|Проектно-изыскательские,             |По объему       |      То же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|конструкторские и технологические    |выполняемых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|работы                               |работ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|Государственные заказы, выполняемые  |На содержание   |      То же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 республиканском уровне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Приобретение международных,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региональных и национальных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стандартов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Поддержка и создание национальной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эталонной базы единиц физических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величин республики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Формирование и хранение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государственного резерва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Проведение конверсии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промышленности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Подготовка экспозиции Республики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на Всемирной выставке "ЭКСПО-2000"|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13|Прочие услуги, связанные с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|экономической деятельностью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|Административные расходы на          |     То же      | На содержание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|республиканском уровне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Аппарат центральных органов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территориальных органов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     То же     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|услуги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Информационно-вычислительное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обслуживание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Обслуживание зданий и обеспечение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деятельности работников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(Корректор: И.В. 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оператор: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10.12.98г.)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