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36b7" w14:textId="1813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Генеральной Прокуратуры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1998 года № 896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постановления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Генеральной Прокуратуры Республики Казахстан,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Генеральной Прокуратуре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21 сентября 1998 года утвердить по согласованию с Министерством энергетики, индустрии и торговли и Министерством финансов Республики Казахстан методические документы по формированию государственных заказов Генеральной Прокуратуры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Утвержден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16 сентября 1998 года № 896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 и подпрограмм Генеральной Прокуратуры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           |      Форма     |    Форма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 Наименование            | финансирования | финансирования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 в 1998 году  |   на 1999 год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 |Общественный порядок и безопасность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|Административные расходы на          | На содержание  | На содержание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|республиканском уровне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Аппарат центрального органа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Аппарат территориальных органов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|Ведение криминального и оперативного |     То же      | На содержание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|учетов   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 Государственные учреждения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Центр правовой статистики и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информации   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(Корректор:  И.Склярова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 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15.12.98г.)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