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35c5" w14:textId="de43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 в постановлениe Правительства Республики Казахстан от 5 июня  1996 года №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года № 913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5 июня 1996 года № 695 "О механизме софинансирования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 проектов, реализуемых путем привлечения государственных внешних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займов"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шестую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 случаях, предусмотренных постановлениями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софинансирование указанных проектов осуществляется на безвозвратной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