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c955" w14:textId="898c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1998 года № 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чрезвычайных ситуаций, связанных с штормовыми ветрами, сильными морозами, отмечавшимися зимой 1997/98 года в Карагандинской области, а также для оказания помощи пострадавшему населению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30 (тридцать) млн. тенге акиму Карагандинской области для города Темиртау на финансирование работ по ликвидации последствий стихийных бедствий, отмечавшихся зимой 1997/98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Темиртау Карагандинской области по итогам 1998 года доложить Комитету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казначейства Министерства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