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f69b" w14:textId="199f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поддержки предприятий Республики Казахстан, осуществляющих уборку урожая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1998 года № 936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остронуждающихся регионов республики бензином и дизельным топливом на период уборки урожая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1.Принять к сведению предложение Международного фонда "Интеграция" о поставке западно-германской фирмой "Кемикэл Промотион Лимитед" на период уборки урожая 1998 года в остронуждающиеся регионы Республики Казахстан 25 000 тонн бензина А-80 и 25 000 тонн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2.Таможенному комитету Министерства финансов Республики Казахстан, в соответствии с действующим законодательством, обеспечить предоставление декларанту- фирме "Кемикл Промотион Лимитед" отсрочки по уплате сбора с бензина и дизельного топлива в Дорожный фонд до 31 декабря 1998 года, ввозимого на территорию Республики Казахстан согласно настоящему постановлению исключительно для удовлетворения потребностей зерноуборочных предприятий на период уборки урожая.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3.Комитету налоговой полиции Министерства финансов Республики Казахстан в установленном законодательством порядке обеспечить контроль за исполнением настоящего постановления, а также за своевременным и полным поступлением в доход государства сборов,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4.Настоящее постановление вступает в силу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