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a13" w14:textId="7690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"Республиканское издательство юридической литературы "Жетi жаргы"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1998 года N 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23 декабря 1995 года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приватизации", в целях обеспечения конкурентоспособности в более полном удовлетворении населения в юридической, правовой литературе и других печатных изданиях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"Республиканское издательство юридической литературы "Жетi жаргы" Министерства юстиции Республики Казахстан путем преобразования его в закрытое акционерное общество "Жетi жаргы".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в двухмесячный срок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зарегистрировать устав закрытого акционерного общества "Жетi жаргы";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права владения и пользования 50 процентами государственного пакета акций закрытого акционерного общества "Жетi жаргы" Министерству юстиции Республики Казахстан, 50 процентами - Министерству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включить в уставный капитал закрытого акционерного общества "Жетi жаргы" 1054 м2 площади, занимаемой Республиканским государственным предприятием "Республиканское издательство юридической литературы "Жетi жаргы" Министерства юстиции Республики Казахстан, в здании, расположенном по адресу: г.Алматы, пр. Абая,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необходимые меры, вытекающие из настоящего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юстиции Республики Казахстан в двухмесячный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внести в Правительство Республики Казахстан предложения о приведении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с настоящим постановлением ранее принятых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