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39f9" w14:textId="7ad3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части платежей вознаграждения (интереса) по кредитам, полученным от товарищества с ограниченной ответственностью "Мабко" и компании "Deutsche Morgan Grenfell &amp; Co.Limited"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1998 года № 945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своевременного исполнения обязательств Республики Казахстан перед товариществом с ограниченной ответственностью "Мабко" и компанией "Deutsche Morgan Grenfell &amp; Со.Liмitеd", возникших в соответствии с соглашением от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;10 сентября 1997 года между Министерством финансов Республики Казахстан, Управлением делами Президента Республики Казахстан, консорциумом "Мабетекс-Сиагас" и товариществом с ограниченной ответственностью "Мабко" и кредитным соглашением от 20 февраля 1997 года между государственным Экспортно-импортным банком Республики Казахстан, Министерством финансов Республики Казахстан, банками и прочими финансовыми учреждениями и компанией "Deutsche Morgan Grenfell &amp; Со.Liмitеd",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произвести оплату счетов товарищества с ограниченной ответственностью "Мабко" и компании "Deutsche Morgan Grenfell &amp; Со.Liмitеd" из средств, предусмотренных в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;бюджете на 1998 год по разделу "Кредитование минус погашение", на общую сумму 2 023 314,59 (два миллиона двадцать три тысячи триста четырнадцать долларов 59 центов) долларов США, из которых: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885 104,69 (восемьсот восемьдесят пять тысяч сто четыре доллара 69 центов) долларов США в пользу товарищества с ограниченной ответственностью "Мабко", из них 1 367,19 (одна тысяча триста шестьдесят семь долларов 19 центов) долларов США в качестве неустойки за просрочку предыдущего платежа, 883 737,50 (восемьсот восемьдесят три тысячи семьсот тридцать семь долларов 50 центов) долларов в качестве очередного платежа вознаграждения (интереса);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1 138 209,90 (один миллион сто тридцать восемь тысяч двести девять долларов 90 центов) долларов США в пользу компании "Deutsche Morgan Grenfell &amp; Со.Liмitеd", из них 709,90 (семьсот девять долларов 90 центов)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;долларов США в качестве неустойки за просрочку предыдущего платежа, 1 137 500 (один миллион сто тридцать семь тысяч пятьсот) долларов в качестве очередного платежа вознаграждения (интереса).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заключить соглашение с Управлением делами Президента Республики Казахстан по обеспечению возврата в республиканский бюджет отвлеченных в соответствии с соглашением от 10 сентября 1997 года между Министерством финансов Республики Казахстан, Управлением делами Президента Республики Казахстан, консорциумом "Мабетекс-Сиагас" и товариществом с ограниченной ответственностью "Мабко" средств в размере 885 104,69 (восемьсот восемьдесят пять тысяч сто четыре доллара 69 центов)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Экспортно-импортному банку Республики Казахстан заключить соглашение с Управлением делами Президента Республики Казахстан по обеспечению возврата в республиканский бюджет отвлеченных в соответствии с кредитным соглашением от 20 февраля 1997 года между государственным Экспортно-импортным банком Республики Казахстан, Министерством финансов Республики Казахстан, банками и прочими финансовыми учреждениями и компанией "Deutsche Morgan Grenfell &amp; Со.Liмitеd" средств в размере 1 138 209,90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;(один миллион сто тридцать восемь тысяч двести девять долларов 90 центов)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налоговой полиции Министерства финансов совместно с Министерством юстиции Республики Казахстан произвести проверку фактов, связанных с заключением вышеуказанного кредитного соглашения от 10 сентября 1997 года, его соответствие законодательным актам Республики Казахстан и вытекающим из него исполнением финансовых обязательств государством.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Информацию о результатах проверки в месячный срок предоставить в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Оператор:     А.Е. Турсынова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Специалист:   Э.А. Жакупова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