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a4ae" w14:textId="675a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1998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Соглашение между Правительством Республики Казахстан
и Правительством Турецкой Республики о сотрудничестве в области
туризма, подписанное в Анкаре 15 июня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