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cedf" w14:textId="05f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Объединенных Арабских Эмиратов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1998 года № 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Правительства Республики Казахстан ПОСТАНОВЛЯЕТ:
     Утвердить Соглашение между Правительством Республики Казахстан и 
Правительством Объединенных Арабских Эмиратов о торгово-экономическом
сотрудничестве, подписанное в городе Абу-Даби 25 мая 1998 года.
     Премьер-Министр 
     Республики Казахстан 
      Официальные тексты на казахском, арабском и английском языке.
     Оператор:   А.Е. Турсынова 
     Специалист: Э.А. Жакупова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