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14ef" w14:textId="6b61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1997 года №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1998 года № 959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11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№ 1749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P971749_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юбилейной даты - 100-летия нефтяной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Казахстана" (САПП Республики Казахстан, 1997 г., № 53, ст.486)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организационной комиссии по проведению юбилейной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- 100-летия нефтяной промышленности Казахстана: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Джандосова Ураза                 - Первого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Алиевича                          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Членами организационной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Аблязова Мухтара                 - Министра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Кабуловича                        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Упушева Ерлана                   - президента Национальной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Елемесовича                        по транспортировке нефти 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Баева Николая                    - акима Мангистауской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Ивановича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Жакиянова Галымжана              - акима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Бадылжановича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Абдуллаева Калыка                - акима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Абдуллаевича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"Каппаров Н.Д.                   - президент Национальной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транспортировке нефти 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"Каппаров Нурлан Джамбулович          - президент Национальной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компании "Казахойл";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Есимова А.С., Жабагина А.А.,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Куандыкова Б.М., Левитина В.Л., Ахметова Д.К., Турисбекова З.К.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